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b/>
          <w:i w:val="false"/>
          <w:i w:val="false"/>
          <w:color w:val="000000"/>
          <w:sz w:val="28"/>
        </w:rPr>
      </w:pPr>
      <w:bookmarkStart w:id="0" w:name="block-14203563_Copy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w:t>
      </w:r>
      <w:bookmarkStart w:id="1" w:name="9e261362-ffd0-48e2-97ec-67d0cfd64d9a"/>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fa857474-d364-4484-b584-baf24ad6f13e"/>
      <w:r>
        <w:rPr>
          <w:rFonts w:ascii="Times New Roman" w:hAnsi="Times New Roman"/>
          <w:b/>
          <w:i w:val="false"/>
          <w:color w:val="000000"/>
          <w:sz w:val="28"/>
        </w:rPr>
        <w:t>МКУ "Комитет по образованию Бийского района по образованию и делам молодёжи"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lang w:val="ru-RU"/>
        </w:rPr>
        <w:t>МБОУ</w:t>
      </w:r>
      <w:r>
        <w:rPr>
          <w:rFonts w:ascii="Times New Roman" w:hAnsi="Times New Roman"/>
          <w:b/>
          <w:i w:val="false"/>
          <w:color w:val="000000"/>
          <w:sz w:val="28"/>
        </w:rPr>
        <w:t xml:space="preserve"> "Усятская СОШ "</w:t>
      </w:r>
      <w:bookmarkStart w:id="3" w:name="block-7204505_Copy_1"/>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tabs>
                <w:tab w:val="clear" w:pos="720"/>
              </w:tabs>
              <w:spacing w:lineRule="auto" w:line="276"/>
              <w:jc w:val="left"/>
              <w:rPr>
                <w:rFonts w:eastAsia="Times New Roman"/>
              </w:rPr>
            </w:pPr>
            <w:r>
              <w:rPr>
                <w:rFonts w:eastAsia="Times New Roman"/>
              </w:rPr>
              <w:t>«Согласовано»</w:t>
            </w:r>
          </w:p>
          <w:p>
            <w:pPr>
              <w:pStyle w:val="Normal"/>
              <w:widowControl w:val="false"/>
              <w:tabs>
                <w:tab w:val="clear" w:pos="720"/>
              </w:tabs>
              <w:spacing w:lineRule="auto" w:line="276"/>
              <w:jc w:val="left"/>
              <w:rPr>
                <w:rFonts w:eastAsia="Times New Roman"/>
              </w:rPr>
            </w:pPr>
            <w:r>
              <w:rPr>
                <w:rFonts w:eastAsia="Times New Roman"/>
              </w:rPr>
              <w:t>Руководитель МО</w:t>
            </w:r>
          </w:p>
          <w:p>
            <w:pPr>
              <w:pStyle w:val="Normal"/>
              <w:widowControl w:val="false"/>
              <w:tabs>
                <w:tab w:val="clear" w:pos="720"/>
              </w:tabs>
              <w:spacing w:lineRule="auto" w:line="276"/>
              <w:jc w:val="left"/>
              <w:rPr>
                <w:rFonts w:eastAsia="Times New Roman"/>
              </w:rPr>
            </w:pPr>
            <w:r>
              <w:rPr>
                <w:rFonts w:eastAsia="Times New Roman"/>
              </w:rPr>
              <w:t>__________Крехтунова О.Г.</w:t>
            </w:r>
          </w:p>
          <w:p>
            <w:pPr>
              <w:pStyle w:val="Normal"/>
              <w:widowControl w:val="false"/>
              <w:tabs>
                <w:tab w:val="clear" w:pos="720"/>
              </w:tabs>
              <w:spacing w:lineRule="auto" w:line="276"/>
              <w:jc w:val="left"/>
              <w:rPr>
                <w:rFonts w:eastAsia="Times New Roman"/>
              </w:rPr>
            </w:pPr>
            <w:r>
              <w:rPr>
                <w:rFonts w:eastAsia="Times New Roman"/>
              </w:rPr>
              <w:t>Протокол № ___ от «__»</w:t>
            </w:r>
          </w:p>
          <w:p>
            <w:pPr>
              <w:pStyle w:val="Normal"/>
              <w:widowControl w:val="false"/>
              <w:tabs>
                <w:tab w:val="clear" w:pos="720"/>
              </w:tabs>
              <w:spacing w:lineRule="auto" w:line="276" w:before="0" w:after="200"/>
              <w:jc w:val="left"/>
              <w:rPr>
                <w:rFonts w:eastAsia="Times New Roman"/>
              </w:rPr>
            </w:pPr>
            <w:r>
              <w:rPr>
                <w:rFonts w:eastAsia="Times New Roman"/>
              </w:rPr>
              <w:t>__________________20___г.</w:t>
            </w:r>
          </w:p>
        </w:tc>
        <w:tc>
          <w:tcPr>
            <w:tcW w:w="3115" w:type="dxa"/>
            <w:tcBorders/>
          </w:tcPr>
          <w:p>
            <w:pPr>
              <w:pStyle w:val="Normal"/>
              <w:widowControl w:val="false"/>
              <w:tabs>
                <w:tab w:val="clear" w:pos="720"/>
              </w:tabs>
              <w:spacing w:lineRule="auto" w:line="276"/>
              <w:jc w:val="left"/>
              <w:rPr>
                <w:rFonts w:eastAsia="Times New Roman"/>
              </w:rPr>
            </w:pPr>
            <w:r>
              <w:rPr>
                <w:rFonts w:eastAsia="Times New Roman"/>
              </w:rPr>
              <w:t>«Согласовано»</w:t>
            </w:r>
          </w:p>
          <w:p>
            <w:pPr>
              <w:pStyle w:val="Normal"/>
              <w:widowControl w:val="false"/>
              <w:tabs>
                <w:tab w:val="clear" w:pos="720"/>
              </w:tabs>
              <w:spacing w:lineRule="auto" w:line="276"/>
              <w:jc w:val="left"/>
              <w:rPr>
                <w:rFonts w:eastAsia="Times New Roman"/>
              </w:rPr>
            </w:pPr>
            <w:r>
              <w:rPr>
                <w:rFonts w:eastAsia="Times New Roman"/>
              </w:rPr>
              <w:t>Заместитель директора по УВР</w:t>
            </w:r>
          </w:p>
          <w:p>
            <w:pPr>
              <w:pStyle w:val="Normal"/>
              <w:widowControl w:val="false"/>
              <w:tabs>
                <w:tab w:val="clear" w:pos="720"/>
              </w:tabs>
              <w:spacing w:lineRule="auto" w:line="276"/>
              <w:jc w:val="left"/>
              <w:rPr>
                <w:rFonts w:eastAsia="Times New Roman"/>
              </w:rPr>
            </w:pPr>
            <w:r>
              <w:rPr>
                <w:rFonts w:eastAsia="Times New Roman"/>
              </w:rPr>
              <w:t>________Бондаренко Ю.В..</w:t>
            </w:r>
          </w:p>
          <w:p>
            <w:pPr>
              <w:pStyle w:val="Normal"/>
              <w:widowControl w:val="false"/>
              <w:tabs>
                <w:tab w:val="clear" w:pos="720"/>
              </w:tabs>
              <w:spacing w:lineRule="auto" w:line="276"/>
              <w:jc w:val="left"/>
              <w:rPr>
                <w:rFonts w:eastAsia="Times New Roman"/>
              </w:rPr>
            </w:pPr>
            <w:r>
              <w:rPr>
                <w:rFonts w:eastAsia="Times New Roman"/>
              </w:rPr>
              <w:t xml:space="preserve"> </w:t>
            </w:r>
            <w:r>
              <w:rPr>
                <w:rFonts w:eastAsia="Times New Roman"/>
              </w:rPr>
              <w:t>«__»_______20___г.</w:t>
            </w:r>
          </w:p>
          <w:p>
            <w:pPr>
              <w:pStyle w:val="Normal"/>
              <w:widowControl w:val="false"/>
              <w:tabs>
                <w:tab w:val="clear" w:pos="720"/>
              </w:tabs>
              <w:spacing w:lineRule="auto" w:line="276" w:before="0" w:after="200"/>
              <w:jc w:val="left"/>
              <w:rPr>
                <w:rFonts w:eastAsia="Times New Roman"/>
              </w:rPr>
            </w:pPr>
            <w:r>
              <w:rPr>
                <w:rFonts w:eastAsia="Times New Roman"/>
              </w:rPr>
            </w:r>
          </w:p>
        </w:tc>
        <w:tc>
          <w:tcPr>
            <w:tcW w:w="3115" w:type="dxa"/>
            <w:tcBorders/>
          </w:tcPr>
          <w:p>
            <w:pPr>
              <w:pStyle w:val="Normal"/>
              <w:widowControl w:val="false"/>
              <w:tabs>
                <w:tab w:val="clear" w:pos="720"/>
              </w:tabs>
              <w:spacing w:lineRule="auto" w:line="276"/>
              <w:jc w:val="left"/>
              <w:rPr>
                <w:rFonts w:eastAsia="Times New Roman"/>
              </w:rPr>
            </w:pPr>
            <w:r>
              <w:rPr>
                <w:rFonts w:eastAsia="Times New Roman"/>
              </w:rPr>
              <w:t>«Утверждаю»</w:t>
            </w:r>
          </w:p>
          <w:p>
            <w:pPr>
              <w:pStyle w:val="Normal"/>
              <w:widowControl w:val="false"/>
              <w:tabs>
                <w:tab w:val="clear" w:pos="720"/>
              </w:tabs>
              <w:spacing w:lineRule="auto" w:line="276"/>
              <w:jc w:val="left"/>
              <w:rPr>
                <w:rFonts w:eastAsia="Times New Roman"/>
              </w:rPr>
            </w:pPr>
            <w:r>
              <w:rPr>
                <w:rFonts w:eastAsia="Times New Roman"/>
              </w:rPr>
              <w:t>И. о. директора школы</w:t>
            </w:r>
          </w:p>
          <w:p>
            <w:pPr>
              <w:pStyle w:val="Normal"/>
              <w:widowControl w:val="false"/>
              <w:tabs>
                <w:tab w:val="clear" w:pos="720"/>
              </w:tabs>
              <w:spacing w:lineRule="auto" w:line="276"/>
              <w:jc w:val="left"/>
              <w:rPr>
                <w:rFonts w:eastAsia="Times New Roman"/>
              </w:rPr>
            </w:pPr>
            <w:r>
              <w:rPr>
                <w:rFonts w:eastAsia="Times New Roman"/>
              </w:rPr>
              <w:t>_____________Савицкая М.В.</w:t>
            </w:r>
          </w:p>
          <w:p>
            <w:pPr>
              <w:pStyle w:val="Normal"/>
              <w:widowControl w:val="false"/>
              <w:tabs>
                <w:tab w:val="clear" w:pos="720"/>
              </w:tabs>
              <w:spacing w:lineRule="auto" w:line="276"/>
              <w:jc w:val="left"/>
              <w:rPr>
                <w:rFonts w:eastAsia="Times New Roman"/>
              </w:rPr>
            </w:pPr>
            <w:r>
              <w:rPr>
                <w:rFonts w:eastAsia="Times New Roman"/>
              </w:rPr>
              <w:t>Приказ № _______от «__»_________20___г.</w:t>
            </w:r>
          </w:p>
          <w:p>
            <w:pPr>
              <w:pStyle w:val="Normal"/>
              <w:widowControl w:val="false"/>
              <w:tabs>
                <w:tab w:val="clear" w:pos="720"/>
              </w:tabs>
              <w:spacing w:lineRule="auto" w:line="276" w:before="0" w:after="200"/>
              <w:jc w:val="left"/>
              <w:rPr>
                <w:rFonts w:eastAsia="Times New Roman"/>
              </w:rPr>
            </w:pPr>
            <w:r>
              <w:rPr>
                <w:rFonts w:eastAsia="Times New Roman"/>
              </w:rPr>
            </w:r>
          </w:p>
        </w:tc>
      </w:tr>
    </w:tbl>
    <w:p>
      <w:pPr>
        <w:pStyle w:val="Normal"/>
        <w:spacing w:before="0" w:after="0"/>
        <w:ind w:left="120" w:hanging="0"/>
        <w:jc w:val="left"/>
        <w:rPr/>
      </w:pPr>
      <w:r>
        <w:rPr/>
      </w:r>
    </w:p>
    <w:p>
      <w:pPr>
        <w:pStyle w:val="Normal"/>
        <w:spacing w:before="0" w:after="0"/>
        <w:ind w:left="12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8"/>
        </w:rPr>
        <w:t>(ID 1010018)</w:t>
      </w:r>
    </w:p>
    <w:p>
      <w:pPr>
        <w:pStyle w:val="Normal"/>
        <w:spacing w:before="0" w:after="0"/>
        <w:ind w:left="120" w:hanging="0"/>
        <w:jc w:val="center"/>
        <w:rPr/>
      </w:pPr>
      <w:r>
        <w:rPr/>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учебного предмета «Биология» (Базовый уровень)</w:t>
      </w:r>
    </w:p>
    <w:p>
      <w:pPr>
        <w:pStyle w:val="Normal"/>
        <w:spacing w:lineRule="exact" w:line="408" w:before="0" w:after="0"/>
        <w:ind w:left="120"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4" w:name="0e4163ab-ce05-47cb-a8af-92a1d51c1d1b"/>
      <w:r>
        <w:rPr>
          <w:rFonts w:ascii="Times New Roman" w:hAnsi="Times New Roman"/>
          <w:b/>
          <w:i w:val="false"/>
          <w:color w:val="000000"/>
          <w:sz w:val="28"/>
        </w:rPr>
        <w:t>Усятское</w:t>
      </w:r>
      <w:bookmarkEnd w:id="4"/>
      <w:r>
        <w:rPr>
          <w:rFonts w:ascii="Times New Roman" w:hAnsi="Times New Roman"/>
          <w:b/>
          <w:i w:val="false"/>
          <w:color w:val="000000"/>
          <w:sz w:val="28"/>
        </w:rPr>
        <w:t xml:space="preserve">‌ </w:t>
      </w:r>
      <w:bookmarkStart w:id="5" w:name="491e05a7-f9e6-4844-988f-66989e75e9e7"/>
      <w:r>
        <w:rPr>
          <w:rFonts w:ascii="Times New Roman" w:hAnsi="Times New Roman"/>
          <w:b/>
          <w:i w:val="false"/>
          <w:color w:val="000000"/>
          <w:sz w:val="28"/>
        </w:rPr>
        <w:t>2023</w:t>
      </w:r>
      <w:bookmarkEnd w:id="5"/>
      <w:r>
        <w:rPr>
          <w:sz w:val="28"/>
        </w:rPr>
        <w:br/>
      </w:r>
      <w:bookmarkStart w:id="6" w:name="491e05a7-f9e6-4844-988f-66989e75e9e7_Cop"/>
      <w:bookmarkEnd w:id="6"/>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7" w:name="block-7204505"/>
      <w:bookmarkStart w:id="8" w:name="block-7204505"/>
      <w:bookmarkEnd w:id="3"/>
      <w:bookmarkEnd w:id="8"/>
    </w:p>
    <w:p>
      <w:pPr>
        <w:pStyle w:val="Normal"/>
        <w:spacing w:lineRule="exact" w:line="264" w:before="0" w:after="0"/>
        <w:ind w:left="120" w:hanging="0"/>
        <w:jc w:val="both"/>
        <w:rPr>
          <w:rFonts w:ascii="Times New Roman" w:hAnsi="Times New Roman"/>
          <w:b/>
          <w:b/>
          <w:i w:val="false"/>
          <w:i w:val="false"/>
          <w:color w:val="000000"/>
          <w:sz w:val="28"/>
        </w:rPr>
      </w:pPr>
      <w:bookmarkStart w:id="9" w:name="block-7204505"/>
      <w:bookmarkStart w:id="10" w:name="block-7204506_Copy_1"/>
      <w:bookmarkEnd w:id="9"/>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w:t>
      </w:r>
      <w:bookmarkStart w:id="11" w:name="3b562cd9-1b1f-4c62-99a2-3c330cdcc105"/>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1"/>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2" w:name="block-7204506_Copy_1"/>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13" w:name="block-7204506"/>
      <w:bookmarkEnd w:id="12"/>
    </w:p>
    <w:p>
      <w:pPr>
        <w:pStyle w:val="Normal"/>
        <w:spacing w:lineRule="exact" w:line="264" w:before="0" w:after="0"/>
        <w:ind w:left="120" w:hanging="0"/>
        <w:jc w:val="both"/>
        <w:rPr>
          <w:rFonts w:ascii="Times New Roman" w:hAnsi="Times New Roman"/>
          <w:b/>
          <w:b/>
          <w:i w:val="false"/>
          <w:i w:val="false"/>
          <w:color w:val="000000"/>
          <w:sz w:val="28"/>
        </w:rPr>
      </w:pPr>
      <w:bookmarkStart w:id="14" w:name="block-7204508_Copy_1"/>
      <w:bookmarkEnd w:id="13"/>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5 КЛАСС</w:t>
      </w:r>
    </w:p>
    <w:p>
      <w:pPr>
        <w:pStyle w:val="Normal"/>
        <w:numPr>
          <w:ilvl w:val="0"/>
          <w:numId w:val="1"/>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Биология – наука о живой природе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Методы изучения живой природы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Овладение методами изучения живой природы – наблюдением и экспериментом.</w:t>
      </w:r>
    </w:p>
    <w:p>
      <w:pPr>
        <w:pStyle w:val="Normal"/>
        <w:numPr>
          <w:ilvl w:val="0"/>
          <w:numId w:val="3"/>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Организмы – тела живой природы</w:t>
      </w:r>
    </w:p>
    <w:p>
      <w:pPr>
        <w:pStyle w:val="Normal"/>
        <w:spacing w:lineRule="exact" w:line="264" w:before="0" w:after="0"/>
        <w:ind w:firstLine="600"/>
        <w:jc w:val="both"/>
        <w:rPr/>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Ознакомление с принципами систематики организмов.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Наблюдение за потреблением воды растением.</w:t>
      </w:r>
    </w:p>
    <w:p>
      <w:pPr>
        <w:pStyle w:val="Normal"/>
        <w:numPr>
          <w:ilvl w:val="0"/>
          <w:numId w:val="4"/>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Организмы и среда обитания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Растительный и животный мир родного края (краеведение).</w:t>
      </w:r>
    </w:p>
    <w:p>
      <w:pPr>
        <w:pStyle w:val="Normal"/>
        <w:numPr>
          <w:ilvl w:val="0"/>
          <w:numId w:val="5"/>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Природные сообщества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сезонных явлений в жизни природных сообществ.</w:t>
      </w:r>
    </w:p>
    <w:p>
      <w:pPr>
        <w:pStyle w:val="Normal"/>
        <w:numPr>
          <w:ilvl w:val="0"/>
          <w:numId w:val="6"/>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Живая природа и человек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6 КЛАСС</w:t>
      </w:r>
    </w:p>
    <w:p>
      <w:pPr>
        <w:pStyle w:val="Normal"/>
        <w:numPr>
          <w:ilvl w:val="0"/>
          <w:numId w:val="7"/>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Растительный организм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микроскопического строения листа водного растения элодеи.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растительных тканей (использование микропрепаратов).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Обнаружение неорганических и органических веществ в растении.</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Ознакомление в природе с цветковыми растениями.</w:t>
      </w:r>
    </w:p>
    <w:p>
      <w:pPr>
        <w:pStyle w:val="Normal"/>
        <w:numPr>
          <w:ilvl w:val="0"/>
          <w:numId w:val="8"/>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Строение и многообразие покрытосеменных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Строение семян. Состав и строение семян.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микропрепарата клеток корня.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микроскопического строения листа (на готовых микропрепаратах).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строения корневища, клубня, луковицы.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цветков.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Ознакомление с различными типами соцветий.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семян двудольных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семян однодольных растений.</w:t>
      </w:r>
    </w:p>
    <w:p>
      <w:pPr>
        <w:pStyle w:val="Normal"/>
        <w:numPr>
          <w:ilvl w:val="0"/>
          <w:numId w:val="9"/>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Жизнедеятельность растительного организма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Обмен веществ у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Питание растения.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Дыхание растения.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Транспорт веществ в растении.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Рост и развитие растения.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Наблюдение за ростом корня.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Наблюдение за ростом побега.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возраста дерева по спилу.</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Выявление передвижения воды и минеральных веществ по древесине.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роли рыхления для дыхания корней.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всхожести семян культурных растений и посев их в грунт.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условий прорастания семян.</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7 КЛАСС</w:t>
      </w:r>
    </w:p>
    <w:p>
      <w:pPr>
        <w:pStyle w:val="Normal"/>
        <w:numPr>
          <w:ilvl w:val="0"/>
          <w:numId w:val="10"/>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Систематические группы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внешнего строения мхов (на местных видах).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внешнего строения папоротника или хвоща.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Изучение внешнего строения покрытосеменных растений.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Развитие растительного мира на Земле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pStyle w:val="Normal"/>
        <w:numPr>
          <w:ilvl w:val="0"/>
          <w:numId w:val="12"/>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Растения в природных сообществах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Растения и человек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Изучение сельскохозяйственных растений региона.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сорных растений региона.</w:t>
      </w:r>
    </w:p>
    <w:p>
      <w:pPr>
        <w:pStyle w:val="Normal"/>
        <w:numPr>
          <w:ilvl w:val="0"/>
          <w:numId w:val="14"/>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Грибы. Лишайники. Бактерии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лишайников.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бактерий (на готовых микропрепаратах).</w:t>
      </w:r>
      <w:bookmarkStart w:id="15" w:name="_TOC_250010"/>
      <w:bookmarkEnd w:id="15"/>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8 КЛАСС</w:t>
      </w:r>
    </w:p>
    <w:p>
      <w:pPr>
        <w:pStyle w:val="Normal"/>
        <w:numPr>
          <w:ilvl w:val="0"/>
          <w:numId w:val="15"/>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Животный организм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pStyle w:val="Normal"/>
        <w:numPr>
          <w:ilvl w:val="0"/>
          <w:numId w:val="16"/>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Строение и жизнедеятельность организма животного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Ознакомление с органами опоры и движения у животных.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способов поглощения пищи у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способов дыхания у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Ознакомление с системами органов транспорта веществ у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покровов тела у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органов чувств у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Формирование условных рефлексов у аквариумных рыб.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Строение яйца и развитие зародыша птицы (курицы).</w:t>
      </w:r>
    </w:p>
    <w:p>
      <w:pPr>
        <w:pStyle w:val="Normal"/>
        <w:numPr>
          <w:ilvl w:val="0"/>
          <w:numId w:val="17"/>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Систематические группы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Многообразие простейших (на готовых препаратах).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pStyle w:val="Normal"/>
        <w:spacing w:lineRule="exact" w:line="264" w:before="0" w:after="0"/>
        <w:ind w:firstLine="600"/>
        <w:jc w:val="both"/>
        <w:rPr/>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питания гидры дафниями и циклопами (школьный аквариум).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Изготовление модели пресноводной гидры.</w:t>
      </w:r>
    </w:p>
    <w:p>
      <w:pPr>
        <w:pStyle w:val="Normal"/>
        <w:spacing w:lineRule="exact" w:line="264" w:before="0" w:after="0"/>
        <w:ind w:firstLine="600"/>
        <w:jc w:val="both"/>
        <w:rPr/>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pStyle w:val="Normal"/>
        <w:spacing w:lineRule="exact" w:line="264" w:before="0" w:after="0"/>
        <w:ind w:firstLine="600"/>
        <w:jc w:val="both"/>
        <w:rPr/>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Ракообразные. Особенности строения и жизнедеятельности.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Значение ракообразных в природе и жизни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pStyle w:val="Normal"/>
        <w:spacing w:lineRule="exact" w:line="264" w:before="0" w:after="0"/>
        <w:ind w:firstLine="600"/>
        <w:jc w:val="both"/>
        <w:rPr/>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exact" w:line="264" w:before="0" w:after="0"/>
        <w:ind w:firstLine="600"/>
        <w:jc w:val="both"/>
        <w:rPr/>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exact" w:line="264" w:before="0" w:after="0"/>
        <w:ind w:firstLine="600"/>
        <w:jc w:val="both"/>
        <w:rPr/>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pStyle w:val="Normal"/>
        <w:spacing w:lineRule="exact" w:line="264" w:before="0" w:after="0"/>
        <w:ind w:firstLine="600"/>
        <w:jc w:val="both"/>
        <w:rPr/>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exact" w:line="264" w:before="0" w:after="0"/>
        <w:ind w:firstLine="600"/>
        <w:jc w:val="both"/>
        <w:rPr/>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exact" w:line="264" w:before="0" w:after="0"/>
        <w:ind w:firstLine="600"/>
        <w:jc w:val="both"/>
        <w:rPr/>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особенностей скелета птицы.</w:t>
      </w:r>
    </w:p>
    <w:p>
      <w:pPr>
        <w:pStyle w:val="Normal"/>
        <w:spacing w:lineRule="exact" w:line="264" w:before="0" w:after="0"/>
        <w:ind w:firstLine="600"/>
        <w:jc w:val="both"/>
        <w:rPr/>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особенностей скелета млекопитающих.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особенностей зубной системы млекопитающих.</w:t>
      </w:r>
    </w:p>
    <w:p>
      <w:pPr>
        <w:pStyle w:val="Normal"/>
        <w:numPr>
          <w:ilvl w:val="0"/>
          <w:numId w:val="18"/>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Развитие животного мира на Земле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ископаемых остатков вымерших животных.</w:t>
      </w:r>
    </w:p>
    <w:p>
      <w:pPr>
        <w:pStyle w:val="Normal"/>
        <w:numPr>
          <w:ilvl w:val="0"/>
          <w:numId w:val="19"/>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Животные в природных сообществах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pStyle w:val="Normal"/>
        <w:numPr>
          <w:ilvl w:val="0"/>
          <w:numId w:val="20"/>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Животные и человек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9 КЛАСС</w:t>
      </w:r>
    </w:p>
    <w:p>
      <w:pPr>
        <w:pStyle w:val="Normal"/>
        <w:numPr>
          <w:ilvl w:val="0"/>
          <w:numId w:val="21"/>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Человек – биосоциальный вид</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Normal"/>
        <w:numPr>
          <w:ilvl w:val="0"/>
          <w:numId w:val="22"/>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Структура организма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микроскопического строения тканей (на готовых микропрепаратах).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Распознавание органов и систем органов человека (по таблицам).</w:t>
      </w:r>
    </w:p>
    <w:p>
      <w:pPr>
        <w:pStyle w:val="Normal"/>
        <w:numPr>
          <w:ilvl w:val="0"/>
          <w:numId w:val="23"/>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Нейрогуморальная регуляция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головного мозга человека (по муляжам).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изменения размера зрачка в зависимости от освещённости.</w:t>
      </w:r>
    </w:p>
    <w:p>
      <w:pPr>
        <w:pStyle w:val="Normal"/>
        <w:numPr>
          <w:ilvl w:val="0"/>
          <w:numId w:val="24"/>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Опора и движение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свойств кости.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костей (на муляжах).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Изучение строения позвонков (на муляжах).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гибкости позвоночника.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Измерение массы и роста своего организма.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влияния статической и динамической нагрузки на утомление мышц.</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Выявление нарушения осанки.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признаков плоскостопия.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Оказание первой помощи при повреждении скелета и мышц.</w:t>
      </w:r>
    </w:p>
    <w:p>
      <w:pPr>
        <w:pStyle w:val="Normal"/>
        <w:numPr>
          <w:ilvl w:val="0"/>
          <w:numId w:val="25"/>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Внутренняя среда организма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Кровообращение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Измерение кровяного давления.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Первая помощь при кровотечениях.</w:t>
      </w:r>
    </w:p>
    <w:p>
      <w:pPr>
        <w:pStyle w:val="Normal"/>
        <w:numPr>
          <w:ilvl w:val="0"/>
          <w:numId w:val="27"/>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Дыхание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Измерение обхвата грудной клетки в состоянии вдоха и выдоха.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pStyle w:val="Normal"/>
        <w:numPr>
          <w:ilvl w:val="0"/>
          <w:numId w:val="28"/>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Питание и пищеварение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действия ферментов слюны на крахмал.</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Наблюдение действия желудочного сока на белки.</w:t>
      </w:r>
    </w:p>
    <w:p>
      <w:pPr>
        <w:pStyle w:val="Normal"/>
        <w:numPr>
          <w:ilvl w:val="0"/>
          <w:numId w:val="29"/>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Обмен веществ и превращение энергии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состава продуктов 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Составление меню в зависимости от калорийности пищи.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Способы сохранения витаминов в пищевых продуктах.</w:t>
      </w:r>
    </w:p>
    <w:p>
      <w:pPr>
        <w:pStyle w:val="Normal"/>
        <w:numPr>
          <w:ilvl w:val="0"/>
          <w:numId w:val="30"/>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Кожа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Исследование с помощью лупы тыльной и ладонной стороны кисти.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жирности различных участков кожи лица.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Описание мер по уходу за кожей лица и волосами в зависимости от типа кожи.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Описание основных гигиенических требований к одежде и обуви.</w:t>
      </w:r>
    </w:p>
    <w:p>
      <w:pPr>
        <w:pStyle w:val="Normal"/>
        <w:numPr>
          <w:ilvl w:val="0"/>
          <w:numId w:val="31"/>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Выделение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Определение местоположения почек (на муляже).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Описание мер профилактики болезней почек.</w:t>
      </w:r>
    </w:p>
    <w:p>
      <w:pPr>
        <w:pStyle w:val="Normal"/>
        <w:numPr>
          <w:ilvl w:val="0"/>
          <w:numId w:val="32"/>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Размножение и развитие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pStyle w:val="Normal"/>
        <w:numPr>
          <w:ilvl w:val="0"/>
          <w:numId w:val="33"/>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Органы чувств и сенсорные системы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остроты зрения у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органа зрения (на муляже и влажном препарате).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строения органа слуха (на муляже).</w:t>
      </w:r>
    </w:p>
    <w:p>
      <w:pPr>
        <w:pStyle w:val="Normal"/>
        <w:numPr>
          <w:ilvl w:val="0"/>
          <w:numId w:val="34"/>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Поведение и психика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кратковременной памяти.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Определение объёма механической и логической памяти.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Оценка сформированности навыков логического мышления.</w:t>
      </w:r>
    </w:p>
    <w:p>
      <w:pPr>
        <w:pStyle w:val="Normal"/>
        <w:numPr>
          <w:ilvl w:val="0"/>
          <w:numId w:val="35"/>
        </w:numPr>
        <w:spacing w:lineRule="exact" w:line="264" w:before="0" w:after="0"/>
        <w:jc w:val="both"/>
        <w:rPr>
          <w:rFonts w:ascii="Times New Roman" w:hAnsi="Times New Roman"/>
          <w:b/>
          <w:b/>
          <w:i w:val="false"/>
          <w:i w:val="false"/>
          <w:color w:val="000000"/>
          <w:sz w:val="28"/>
        </w:rPr>
      </w:pPr>
      <w:r>
        <w:rPr>
          <w:rFonts w:ascii="Times New Roman" w:hAnsi="Times New Roman"/>
          <w:b/>
          <w:i w:val="false"/>
          <w:color w:val="000000"/>
          <w:sz w:val="28"/>
        </w:rPr>
        <w:t>Человек и окружающая среда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6" w:name="block-7204508_Copy_1"/>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bookmarkStart w:id="17" w:name="block-7204508"/>
      <w:bookmarkEnd w:id="16"/>
    </w:p>
    <w:p>
      <w:pPr>
        <w:pStyle w:val="Normal"/>
        <w:spacing w:lineRule="exact" w:line="264" w:before="0" w:after="0"/>
        <w:ind w:left="120" w:hanging="0"/>
        <w:jc w:val="left"/>
        <w:rPr>
          <w:rFonts w:ascii="Times New Roman" w:hAnsi="Times New Roman"/>
          <w:b w:val="false"/>
          <w:b w:val="false"/>
          <w:i w:val="false"/>
          <w:i w:val="false"/>
          <w:color w:val="000000"/>
          <w:sz w:val="28"/>
        </w:rPr>
      </w:pPr>
      <w:bookmarkStart w:id="18" w:name="block-7204507_Copy_1"/>
      <w:bookmarkEnd w:id="17"/>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pStyle w:val="Normal"/>
        <w:spacing w:lineRule="exact" w:line="264" w:before="0" w:after="0"/>
        <w:ind w:left="12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8"/>
        </w:rPr>
        <w:t>​</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1) гражданского воспитания: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роли биологии в формировании эстетической культуры личности;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экологических проблем и путей их решения;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адекватная оценка изменяющихся условий;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1) базовые логические действия: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2) базовые исследовательские действия: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3) работа с информацией: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запоминать и систематизировать биологическую информацию.</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2) совместная деятельность: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Самоорганизация: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Самоконтроль, эмоциональный интеллект: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давать оценку ситуации и предлагать план её изменения;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и анализировать причины эмоций;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осознанно относиться к другому человеку, его мнению;</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открытость себе и другим;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выделять отличительные признаки природных и искусственных сообществ;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раскрывать роль биологии в практической деятельности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сравнивать растительные ткани и органы растений между собой;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классифицировать растения и их части по разным основаниям;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сравнивать животные ткани и органы животных между собой;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классифицировать животных на основании особенностей строения;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взаимосвязи животных в природных сообществах, цепи 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раскрывать роль животных в природных сообществах;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иметь представление о мероприятиях по охране животного мира Земли;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9" w:name="block-7204507_Copy_1"/>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bookmarkStart w:id="20" w:name="block-7204507"/>
      <w:bookmarkEnd w:id="19"/>
    </w:p>
    <w:p>
      <w:pPr>
        <w:pStyle w:val="Normal"/>
        <w:spacing w:before="0" w:after="0"/>
        <w:ind w:left="120" w:hanging="0"/>
        <w:jc w:val="left"/>
        <w:rPr>
          <w:rFonts w:ascii="Times New Roman" w:hAnsi="Times New Roman"/>
          <w:b/>
          <w:b/>
          <w:i w:val="false"/>
          <w:i w:val="false"/>
          <w:color w:val="000000"/>
          <w:sz w:val="28"/>
        </w:rPr>
      </w:pPr>
      <w:bookmarkStart w:id="21" w:name="block-7204509"/>
      <w:bookmarkEnd w:id="20"/>
      <w:bookmarkEnd w:id="21"/>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721"/>
        <w:gridCol w:w="2080"/>
        <w:gridCol w:w="1501"/>
        <w:gridCol w:w="2550"/>
        <w:gridCol w:w="2666"/>
        <w:gridCol w:w="4075"/>
      </w:tblGrid>
      <w:tr>
        <w:trPr>
          <w:trHeight w:val="144" w:hRule="atLeast"/>
        </w:trPr>
        <w:tc>
          <w:tcPr>
            <w:tcW w:w="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71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40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407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Биология — наука о живой природе</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https://m.edsoo.ru/7f413368</w:t>
              </w:r>
            </w:hyperlink>
          </w:p>
        </w:tc>
      </w:tr>
      <w:tr>
        <w:trPr>
          <w:trHeight w:val="144" w:hRule="atLeast"/>
        </w:trPr>
        <w:tc>
          <w:tcPr>
            <w:tcW w:w="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изучения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https://m.edsoo.ru/7f413368</w:t>
              </w:r>
            </w:hyperlink>
          </w:p>
        </w:tc>
      </w:tr>
      <w:tr>
        <w:trPr>
          <w:trHeight w:val="144" w:hRule="atLeast"/>
        </w:trPr>
        <w:tc>
          <w:tcPr>
            <w:tcW w:w="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Организмы — тела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144" w:hRule="atLeast"/>
        </w:trPr>
        <w:tc>
          <w:tcPr>
            <w:tcW w:w="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Организмы и среда обитания</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144" w:hRule="atLeast"/>
        </w:trPr>
        <w:tc>
          <w:tcPr>
            <w:tcW w:w="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Природные сообщества</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144" w:hRule="atLeast"/>
        </w:trPr>
        <w:tc>
          <w:tcPr>
            <w:tcW w:w="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Живая природа и человек</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144" w:hRule="atLeast"/>
        </w:trPr>
        <w:tc>
          <w:tcPr>
            <w:tcW w:w="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Резервное время</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144" w:hRule="atLeast"/>
        </w:trPr>
        <w:tc>
          <w:tcPr>
            <w:tcW w:w="28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5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4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Растительный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https://m.edsoo.ru/7f4148d0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многообразие покрытосеменных растений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https://m.edsoo.ru/7f4148d0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Жизнедеятельность растительного организма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79"/>
        <w:gridCol w:w="2560"/>
        <w:gridCol w:w="1429"/>
        <w:gridCol w:w="2466"/>
        <w:gridCol w:w="2588"/>
        <w:gridCol w:w="3871"/>
      </w:tblGrid>
      <w:tr>
        <w:trPr>
          <w:trHeight w:val="144" w:hRule="atLeast"/>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7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Систематические группы растений</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Развитие растительного мира на Земле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Растения в природных сообществах</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Растения и человек</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Грибы. Лишайники. Бактерии</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144" w:hRule="atLeast"/>
        </w:trPr>
        <w:tc>
          <w:tcPr>
            <w:tcW w:w="323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6.5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Животный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жизнедеятельность организма животного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категории систематики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Одноклеточные животные - простейшие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Многоклеточные животные. Кишечнополостные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Плоские, круглые, кольчатые черви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Членистоногие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Моллюски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Хордовые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Рыбы</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Земноводные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Пресмыкающиеся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Птицы</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Млекопитающие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Развитие животного мира на Земле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Животные в природных сообществах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Животные и человек</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11.5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66"/>
        <w:gridCol w:w="2720"/>
        <w:gridCol w:w="1404"/>
        <w:gridCol w:w="2437"/>
        <w:gridCol w:w="2563"/>
        <w:gridCol w:w="3803"/>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0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Человек — биосоциальный вид</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Структура организма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Нейрогуморальная регуляция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Опора и движение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Внутренняя среда организма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Кровообращение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Дыхание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Питание и пищеварение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Обмен веществ и превращение энергии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Кожа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Выделение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Размножение и развитие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чувств и сенсорные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Поведение и психика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144" w:hRule="atLeast"/>
        </w:trPr>
        <w:tc>
          <w:tcPr>
            <w:tcW w:w="33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2" w:name="block-7204509"/>
      <w:bookmarkStart w:id="23" w:name="block-7204509"/>
      <w:bookmarkEnd w:id="23"/>
    </w:p>
    <w:p>
      <w:pPr>
        <w:pStyle w:val="Normal"/>
        <w:spacing w:before="0" w:after="0"/>
        <w:ind w:left="120" w:hanging="0"/>
        <w:jc w:val="left"/>
        <w:rPr>
          <w:rFonts w:ascii="Times New Roman" w:hAnsi="Times New Roman"/>
          <w:b/>
          <w:b/>
          <w:i w:val="false"/>
          <w:i w:val="false"/>
          <w:color w:val="000000"/>
          <w:sz w:val="28"/>
        </w:rPr>
      </w:pPr>
      <w:bookmarkStart w:id="24" w:name="block-7204503"/>
      <w:bookmarkEnd w:id="24"/>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Живая и неживая природа. Признаки живого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https://m.edsoo.ru/863cca60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Биология - система наук о живой природе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https://m.edsoo.ru/863ccc0e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https://m.edsoo.ru/863ccc0e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Источники биологических знаний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https://m.edsoo.ru/863ccf56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Научные методы изучения живой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https://m.edsoo.ru/863cd0c8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изучения живой природы: измерение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https://m.edsoo.ru/863cd9ce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https://m.edsoo.ru/863cd65e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https://m.edsoo.ru/863cd866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Понятие об организме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https://m.edsoo.ru/863cdb36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Увеличительные приборы для исследований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https://m.edsoo.ru/863cd3de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https://m.edsoo.ru/863cddde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Жизнедеятельность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https://m.edsoo.ru/863ce568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https://m.edsoo.ru/863ce73e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https://m.edsoo.ru/863ce8ec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и значение растений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и значение животных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и значение грибов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Бактерии и вирусы как форма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https://m.edsoo.ru/863ce8ec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Среды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Водная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https://m.edsoo.ru/863cea68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Наземно-воздушная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https://m.edsoo.ru/863cec3e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https://m.edsoo.ru/863cedba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Организмы как среда обитания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https://m.edsoo.ru/863cf684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Сезонные изменения в жизни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https://m.edsoo.ru/863cf508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Понятие о природном сообществе.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Взаимосвязи организмов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https://m.edsoo.ru/863cf684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Пищевые связи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https://m.edsoo.ru/863cf7e2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Разнообразие природных сообществ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https://m.edsoo.ru/863cfb20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https://m.edsoo.ru/863cfd3c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Природные зоны Земли, их обитатели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https://m.edsoo.ru/863cfeea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Влияние человека на живую природу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https://m.edsoo.ru/863d0340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Глобальные экологические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https://m.edsoo.ru/863d0340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Пути сохранения биологического разнообразия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https://m.edsoo.ru/863d064c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Ботаника – наука о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Общие признаки и уровни организации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Споровые и семенные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https://m.edsoo.ru/863d0de0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https://m.edsoo.ru/863d0fde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Жизнедеятельность клетки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https://m.edsoo.ru/863d115a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https://m.edsoo.ru/863d12ae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https://m.edsoo.ru/863d3cca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https://m.edsoo.ru/863d1402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Видоизменение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https://m.edsoo.ru/863d197a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https://m.edsoo.ru/863d1c90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https://m.edsoo.ru/863d28ca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https://m.edsoo.ru/863d1e98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https://m.edsoo.ru/863d2c08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https://m.edsoo.ru/863d3842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https://m.edsoo.ru/863d3842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Плоды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https://m.edsoo.ru/863d3b4e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Распространение плодов и семян в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https://m.edsoo.ru/863d3b4e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Обмен веществ у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https://m.edsoo.ru/863d2550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Минеральное питание растений. Удобрения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https://m.edsoo.ru/863d1b00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https://m.edsoo.ru/863d2028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Роль фотосинтеза в природе и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https://m.edsoo.ru/863d2028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https://m.edsoo.ru/863d21c2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Лист и стебель как органы дыхания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https://m.edsoo.ru/863d2320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https://m.edsoo.ru/863d2c08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Выделение у растений. Листопад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https://m.edsoo.ru/863d3cca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https://m.edsoo.ru/863d2fb4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Размножение растений и его 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Опыление. Двойное оплодотворение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https://m.edsoo.ru/863d3842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Образование плодов и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https://m.edsoo.ru/863d39c8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https://m.edsoo.ru/863d34d2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493"/>
        <w:gridCol w:w="3359"/>
        <w:gridCol w:w="1107"/>
        <w:gridCol w:w="2089"/>
        <w:gridCol w:w="2239"/>
        <w:gridCol w:w="1575"/>
        <w:gridCol w:w="2731"/>
      </w:tblGrid>
      <w:tr>
        <w:trPr>
          <w:trHeight w:val="144" w:hRule="atLeast"/>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организмов и их классификация</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https://m.edsoo.ru/863d4314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Систематика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https://m.edsoo.ru/863d449a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https://m.edsoo.ru/863d46a2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https://m.edsoo.ru/863d4832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Низшие растения. Бурые и красные водоросли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https://m.edsoo.ru/863d499a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Высшие споровые растения</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https://m.edsoo.ru/863d4fc6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https://m.edsoo.ru/863d4b02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Цикл развития мхов. Роль мхов в природе и деятельности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https://m.edsoo.ru/863d4e5e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папоротникообразных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https://m.edsoo.ru/863d4fc6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https://m.edsoo.ru/863d512e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https://m.edsoo.ru/863d5282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https://m.edsoo.ru/863d55a2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Значение хвойных растений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https://m.edsoo.ru/863d5714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https://m.edsoo.ru/863d5868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Классификация и цикл развития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https://m.edsoo.ru/863d5a02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https://m.edsoo.ru/863d61e6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https://m.edsoo.ru/863d61e6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https://m.edsoo.ru/863d61e6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https://m.edsoo.ru/863d634e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Эволюционное развитие растительного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https://m.edsoo.ru/863d651a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Этапы развития наземных растений основных систематических групп</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https://m.edsoo.ru/863d668c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Растения и среда обитания. Экологические факторы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https://m.edsoo.ru/863d67ea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Растительные сообщества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https://m.edsoo.ru/863d695c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Структура растительного сообщества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https://m.edsoo.ru/863d695c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https://m.edsoo.ru/863d6cc2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Растения города. Декоративное цветоводство</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https://m.edsoo.ru/863d6e2a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Охрана растительного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https://m.edsoo.ru/863d6f88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https://m.edsoo.ru/863d75f0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Роль бактерий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https://m.edsoo.ru/863d75f0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Грибы. Общая характеристика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https://m.edsoo.ru/863d70e6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https://m.edsoo.ru/863d70e6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https://m.edsoo.ru/863d72b2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Грибы -паразиты растений, животных 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https://m.edsoo.ru/863d72b2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https://m.edsoo.ru/863d7460</w:t>
              </w:r>
            </w:hyperlink>
          </w:p>
        </w:tc>
      </w:tr>
      <w:tr>
        <w:trPr>
          <w:trHeight w:val="144" w:hRule="atLeast"/>
        </w:trPr>
        <w:tc>
          <w:tcPr>
            <w:tcW w:w="38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493"/>
        <w:gridCol w:w="3359"/>
        <w:gridCol w:w="1107"/>
        <w:gridCol w:w="2089"/>
        <w:gridCol w:w="2239"/>
        <w:gridCol w:w="1575"/>
        <w:gridCol w:w="2731"/>
      </w:tblGrid>
      <w:tr>
        <w:trPr>
          <w:trHeight w:val="144" w:hRule="atLeast"/>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Зоология – наука о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https://m.edsoo.ru/863d7744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Общие признаки животных. Многообразие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https://m.edsoo.ru/863d78a2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жизнедеятельность животной клетки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https://m.edsoo.ru/863d7c26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https://m.edsoo.ru/863d7d98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https://m.edsoo.ru/863d7f1e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Питание и пищеварение у простейших 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https://m.edsoo.ru/863d809a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https://m.edsoo.ru/863d82ca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https://m.edsoo.ru/863d84fa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https://m.edsoo.ru/863d86c6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Кровообращение у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https://m.edsoo.ru/863d8856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Выделение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https://m.edsoo.ru/863d89d2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https://m.edsoo.ru/863d8d74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Координация и регуляция жизнедеятельности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https://m.edsoo.ru/863d8f9a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Раздражимость и поведение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https://m.edsoo.ru/863d9260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https://m.edsoo.ru/863d93b4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Рост и развитие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https://m.edsoo.ru/863d93b4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систематические категории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https://m.edsoo.ru/863d9526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https://m.edsoo.ru/863d974c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Жгутиконосцы и Инфузории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https://m.edsoo.ru/863d974c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https://m.edsoo.ru/863d9a30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https://m.edsoo.ru/863d9ba2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Черви. Плоские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https://m.edsoo.ru/863d9d50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https://m.edsoo.ru/863da070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Круглые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https://m.edsoo.ru/863d9efe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https://m.edsoo.ru/863d9efe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членистоногих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https://m.edsoo.ru/863da3c2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https://m.edsoo.ru/863da53e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Паукообразные.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https://m.edsoo.ru/863da6a6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https://m.edsoo.ru/863da89a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https://m.edsoo.ru/863da89a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Насекомые с полным превращением</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https://m.edsoo.ru/863dab7e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https://m.edsoo.ru/863dacd2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хордовых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https://m.edsoo.ru/863dae44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https://m.edsoo.ru/863db010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https://m.edsoo.ru/863db010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Хрящевые и костные рыбы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https://m.edsoo.ru/863db16e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рыб. Значение рыб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https://m.edsoo.ru/863db2ea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https://m.edsoo.ru/863db6be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https://m.edsoo.ru/863db6be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https://m.edsoo.ru/863dba1a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https://m.edsoo.ru/863dbb78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https://m.edsoo.ru/863dbcc2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https://m.edsoo.ru/863dbef2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https://m.edsoo.ru/863dc1ea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https://m.edsoo.ru/863dc352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Поведение птиц. Сезонные явления в жизни птиц</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https://m.edsoo.ru/863dc62c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Значение птиц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https://m.edsoo.ru/863dc8a2</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Общая характеристика и среды жизни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https://m.edsoo.ru/863dca3c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https://m.edsoo.ru/863dca3c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https://m.edsoo.ru/863dccda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Поведение млекопитающих. Размножение и развитие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https://m.edsoo.ru/863dce9c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https://m.edsoo.ru/863dd374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Значение млекопитающих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https://m.edsoo.ru/863dd4e6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Обобщающий урок по теме «Позвоночные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Эволюционное развитие животного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https://m.edsoo.ru/863dd8ba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https://m.edsoo.ru/863dda2c</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этапы эволюции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https://m.edsoo.ru/863ddb94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этапы эволюции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https://m.edsoo.ru/863ddd60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Животные и среда обитания</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https://m.edsoo.ru/863de058</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https://m.edsoo.ru/863de1ca</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Животный мир природных зон Земли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https://m.edsoo.ru/863de6c0</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Воздействие человека на животных в природе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https://m.edsoo.ru/863de846</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Сельскохозяйственные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https://m.edsoo.ru/863de9a4</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Животные в городе. Меры сохранения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https://m.edsoo.ru/863dec7e</w:t>
              </w:r>
            </w:hyperlink>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8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Науки о человеке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https://m.edsoo.ru/863df188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Человек как часть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https://m.edsoo.ru/863df354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Антропогенез</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https://m.edsoo.ru/863df354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химический состав клетки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https://m.edsoo.ru/863df4a8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https://m.edsoo.ru/863df606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https://m.edsoo.ru/863dfae8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Нервные клетки. Рефлекс. Рецепторы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https://m.edsoo.ru/863dfdb8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Нервная система человека, ее организация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https://m.edsoo.ru/863dfc6e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Спинной мозг, его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https://m.edsoo.ru/863dff0c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https://m.edsoo.ru/863e00ba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Вегетативная нервная система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https://m.edsoo.ru/863e0682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https://m.edsoo.ru/863e0682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Эндокринная система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https://m.edsoo.ru/863e098e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https://m.edsoo.ru/863e0c36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https://m.edsoo.ru/863e10b4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https://m.edsoo.ru/863e0d9e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https://m.edsoo.ru/863e1398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Нарушения опорно-двигательной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https://m.edsoo.ru/863e15f0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https://m.edsoo.ru/863e15f0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Внутренняя среда организма и ее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https://m.edsoo.ru/863e1712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https://m.edsoo.ru/863e1712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Свёртывание крови. Переливание крови. Группы крови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https://m.edsoo.ru/863e182a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Иммунитет и его виды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https://m.edsoo.ru/863e1942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кровообращения Строение и работа сердца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https://m.edsoo.ru/863e1d70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https://m.edsoo.ru/863e1e9c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https://m.edsoo.ru/863e20d6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https://m.edsoo.ru/863e220c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Дыхание и его значение. Органы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https://m.edsoo.ru/863e231a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https://m.edsoo.ru/863e25fe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Заболевания органов дыхания и их профилактика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https://m.edsoo.ru/863e2aae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https://m.edsoo.ru/863e2e64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Питательные вещества и пищевые продукты. Питание и его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https://m.edsoo.ru/863e2f9a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пищеварения, их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https://m.edsoo.ru/863e2f9a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https://m.edsoo.ru/863e30d0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https://m.edsoo.ru/863e30d0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изучения органов пищеварения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https://m.edsoo.ru/863e3422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Гигиена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https://m.edsoo.ru/863e3666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https://m.edsoo.ru/863e3792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Регуляция обмена веществ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https://m.edsoo.ru/863e38a0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https://m.edsoo.ru/863e39ae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https://m.edsoo.ru/863e3d14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https://m.edsoo.ru/863e3f76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https://m.edsoo.ru/863e3f76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Заболевания кожи и их предупреждение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https://m.edsoo.ru/863e41ba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https://m.edsoo.ru/863e4084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https://m.edsoo.ru/863e4516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https://m.edsoo.ru/863e4746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https://m.edsoo.ru/863e485e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https://m.edsoo.ru/863e4ec6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репродукции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https://m.edsoo.ru/863e4c50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Беременность и роды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https://m.edsoo.ru/863e4da4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Рост и развитие ребенка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https://m.edsoo.ru/863e4da4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https://m.edsoo.ru/863e4fd4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https://m.edsoo.ru/863e51fa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https://m.edsoo.ru/863e5416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равновесия, мышечное чувство, осязание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https://m.edsoo.ru/863e5538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https://m.edsoo.ru/863e5538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Психика и поведение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https://m.edsoo.ru/863e5646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Высшая нервная деятельность человека, история ее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https://m.edsoo.ru/863e5768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Врождённое и приобретённое поведение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https://m.edsoo.ru/863e588a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https://m.edsoo.ru/863e5ac4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https://m.edsoo.ru/863e5ac4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Сон и бодрствование. Режим труда и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https://m.edsoo.ru/863e5bf0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Среда обитания человека и её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https://m.edsoo.ru/863e5d12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Окружающая среда и здоровье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https://m.edsoo.ru/863e5d12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Человек как часть биосферы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https://m.edsoo.ru/863e600a</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5" w:name="block-7204503"/>
      <w:bookmarkStart w:id="26" w:name="block-7204503"/>
      <w:bookmarkEnd w:id="26"/>
    </w:p>
    <w:p>
      <w:pPr>
        <w:pStyle w:val="Normal"/>
        <w:spacing w:before="0" w:after="0"/>
        <w:ind w:left="120" w:hanging="0"/>
        <w:jc w:val="left"/>
        <w:rPr>
          <w:rFonts w:ascii="Times New Roman" w:hAnsi="Times New Roman"/>
          <w:b/>
          <w:b/>
          <w:i w:val="false"/>
          <w:i w:val="false"/>
          <w:color w:val="000000"/>
          <w:sz w:val="28"/>
        </w:rPr>
      </w:pPr>
      <w:bookmarkStart w:id="27" w:name="block-7204504_Copy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8" w:name="ef5aee1f-a1dd-4003-80d1-f508fdb757a8"/>
      <w:r>
        <w:rPr>
          <w:rFonts w:ascii="Times New Roman" w:hAnsi="Times New Roman"/>
          <w:b w:val="false"/>
          <w:i w:val="false"/>
          <w:color w:val="000000"/>
          <w:sz w:val="28"/>
        </w:rPr>
        <w:t xml:space="preserve">• </w:t>
      </w:r>
      <w:r>
        <w:rPr>
          <w:rFonts w:ascii="Times New Roman" w:hAnsi="Times New Roman"/>
          <w:b w:val="false"/>
          <w:i w:val="false"/>
          <w:color w:val="000000"/>
          <w:sz w:val="28"/>
        </w:rPr>
        <w:t>Биология, 5-6 классы/ Пасечник В.В., Суматохин С.В., Калинова Г.С. и другие; под редакцией Пасечника В.В., Акционерное общество «Издательство «Просвещение»</w:t>
      </w:r>
      <w:bookmarkEnd w:id="28"/>
      <w:r>
        <w:rPr>
          <w:sz w:val="28"/>
        </w:rPr>
        <w:br/>
      </w:r>
      <w:bookmarkStart w:id="29" w:name="ef5aee1f-a1dd-4003-80d1-f508fdb757a8_Cop"/>
      <w:r>
        <w:rPr>
          <w:rFonts w:ascii="Times New Roman" w:hAnsi="Times New Roman"/>
          <w:b w:val="false"/>
          <w:i w:val="false"/>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29"/>
      <w:r>
        <w:rPr>
          <w:sz w:val="28"/>
        </w:rPr>
        <w:br/>
      </w:r>
      <w:bookmarkStart w:id="30" w:name="ef5aee1f-a1dd-4003-80d1-f508fdb757a8_Cop"/>
      <w:r>
        <w:rPr>
          <w:rFonts w:ascii="Times New Roman" w:hAnsi="Times New Roman"/>
          <w:b w:val="false"/>
          <w:i w:val="false"/>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30"/>
      <w:r>
        <w:rPr>
          <w:sz w:val="28"/>
        </w:rPr>
        <w:br/>
      </w:r>
      <w:bookmarkStart w:id="31" w:name="ef5aee1f-a1dd-4003-80d1-f508fdb757a8_Cop"/>
      <w:r>
        <w:rPr>
          <w:rFonts w:ascii="Times New Roman" w:hAnsi="Times New Roman"/>
          <w:b w:val="false"/>
          <w:i w:val="false"/>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31"/>
      <w:r>
        <w:rPr>
          <w:rFonts w:ascii="Times New Roman" w:hAnsi="Times New Roman"/>
          <w:b w:val="false"/>
          <w:i w:val="false"/>
          <w:color w:val="000000"/>
          <w:sz w:val="28"/>
        </w:rPr>
        <w:t>‌​</w:t>
      </w:r>
    </w:p>
    <w:p>
      <w:pPr>
        <w:pStyle w:val="Normal"/>
        <w:spacing w:lineRule="exact" w:line="480" w:before="0" w:after="0"/>
        <w:ind w:left="12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8"/>
        </w:rPr>
        <w:t>​‌‌</w:t>
      </w:r>
    </w:p>
    <w:p>
      <w:pPr>
        <w:pStyle w:val="Normal"/>
        <w:spacing w:before="0" w:after="0"/>
        <w:ind w:left="12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8"/>
        </w:rPr>
        <w:t>​</w:t>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8"/>
        </w:rPr>
        <w:t>​‌</w:t>
      </w:r>
      <w:bookmarkStart w:id="32" w:name="2209f42f-fc21-454f-8857-623babe6c98c"/>
      <w:r>
        <w:rPr>
          <w:rFonts w:ascii="Times New Roman" w:hAnsi="Times New Roman"/>
          <w:b w:val="false"/>
          <w:i w:val="false"/>
          <w:color w:val="000000"/>
          <w:sz w:val="28"/>
        </w:rPr>
        <w:t>Примерная рабочая программа основного общего образования по биологии</w:t>
      </w:r>
      <w:bookmarkEnd w:id="32"/>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33" w:name="58b488b0-6075-4e79-8cce-36e3324edc42"/>
      <w:r>
        <w:rPr>
          <w:rFonts w:ascii="Times New Roman" w:hAnsi="Times New Roman"/>
          <w:b w:val="false"/>
          <w:i w:val="false"/>
          <w:color w:val="000000"/>
          <w:sz w:val="28"/>
        </w:rPr>
        <w:t>https://resh.edu.ru/subject/5/ Учи.ру https://uchi.ru/</w:t>
      </w:r>
      <w:bookmarkEnd w:id="33"/>
      <w:r>
        <w:rPr>
          <w:sz w:val="28"/>
        </w:rPr>
        <w:br/>
      </w:r>
      <w:bookmarkStart w:id="34" w:name="58b488b0-6075-4e79-8cce-36e3324edc42_Cop"/>
      <w:r>
        <w:rPr>
          <w:rFonts w:ascii="Times New Roman" w:hAnsi="Times New Roman"/>
          <w:b w:val="false"/>
          <w:i w:val="false"/>
          <w:color w:val="000000"/>
          <w:sz w:val="28"/>
        </w:rPr>
        <w:t xml:space="preserve"> Уроки биологии https://www.uchportal.ru/load/74 Интерактивная доска https://www.uchportal.ru/load/216</w:t>
      </w:r>
      <w:bookmarkEnd w:id="34"/>
      <w:r>
        <w:rPr>
          <w:sz w:val="28"/>
        </w:rPr>
        <w:br/>
      </w:r>
      <w:bookmarkStart w:id="35" w:name="58b488b0-6075-4e79-8cce-36e3324edc42_Cop"/>
      <w:r>
        <w:rPr>
          <w:rFonts w:ascii="Times New Roman" w:hAnsi="Times New Roman"/>
          <w:b w:val="false"/>
          <w:i w:val="false"/>
          <w:color w:val="000000"/>
          <w:sz w:val="28"/>
        </w:rPr>
        <w:t xml:space="preserve"> Компьютерные программы по биологии https://www.uchportal.ru/load/79 Презентации https://www.uchportal.ru/load/75</w:t>
      </w:r>
      <w:bookmarkEnd w:id="35"/>
      <w:r>
        <w:rPr>
          <w:sz w:val="28"/>
        </w:rPr>
        <w:br/>
      </w:r>
      <w:bookmarkStart w:id="36" w:name="58b488b0-6075-4e79-8cce-36e3324edc42_Cop"/>
      <w:r>
        <w:rPr>
          <w:rFonts w:ascii="Times New Roman" w:hAnsi="Times New Roman"/>
          <w:b w:val="false"/>
          <w:i w:val="false"/>
          <w:color w:val="000000"/>
          <w:sz w:val="28"/>
        </w:rPr>
        <w:t xml:space="preserve"> Федеральный портал «Российское образование» http://www.edu.ru/ Звуки природы http://www.tatarovo.ru/sound.html</w:t>
      </w:r>
      <w:bookmarkEnd w:id="36"/>
      <w:r>
        <w:rPr>
          <w:sz w:val="28"/>
        </w:rPr>
        <w:br/>
      </w:r>
      <w:bookmarkStart w:id="37" w:name="58b488b0-6075-4e79-8cce-36e3324edc42_Cop"/>
      <w:r>
        <w:rPr>
          <w:rFonts w:ascii="Times New Roman" w:hAnsi="Times New Roman"/>
          <w:b w:val="false"/>
          <w:i w:val="false"/>
          <w:color w:val="000000"/>
          <w:sz w:val="28"/>
        </w:rPr>
        <w:t xml:space="preserve"> Инфоурок https://infourok.ru</w:t>
      </w:r>
      <w:bookmarkEnd w:id="37"/>
      <w:r>
        <w:rPr>
          <w:rFonts w:ascii="Times New Roman" w:hAnsi="Times New Roman"/>
          <w:b w:val="false"/>
          <w:i w:val="false"/>
          <w:color w:val="333333"/>
          <w:sz w:val="28"/>
        </w:rPr>
        <w:t>‌</w:t>
      </w:r>
      <w:r>
        <w:rPr>
          <w:rFonts w:ascii="Times New Roman" w:hAnsi="Times New Roman"/>
          <w:b w:val="false"/>
          <w:i w:val="false"/>
          <w:color w:val="000000"/>
          <w:sz w:val="28"/>
        </w:rPr>
        <w:t>​</w:t>
      </w:r>
      <w:bookmarkStart w:id="38" w:name="block-7204504"/>
      <w:bookmarkEnd w:id="27"/>
    </w:p>
    <w:p>
      <w:pPr>
        <w:pStyle w:val="Normal"/>
        <w:spacing w:before="0" w:after="200"/>
        <w:rPr/>
      </w:pPr>
      <w:r>
        <w:rPr/>
      </w:r>
      <w:bookmarkEnd w:id="38"/>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5"/>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6"/>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3"/>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2"/>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3"/>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4"/>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5"/>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2"/>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3"/>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4"/>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5"/>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6"/>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2"/>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3"/>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4"/>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5"/>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6"/>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7"/>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8"/>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9"/>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0"/>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2"/>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3"/>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4"/>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5"/>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368" TargetMode="External"/><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48d0"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672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8886"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863cca60" TargetMode="External"/><Relationship Id="rId52" Type="http://schemas.openxmlformats.org/officeDocument/2006/relationships/hyperlink" Target="https://m.edsoo.ru/863ccc0e" TargetMode="External"/><Relationship Id="rId53" Type="http://schemas.openxmlformats.org/officeDocument/2006/relationships/hyperlink" Target="https://m.edsoo.ru/863ccc0e" TargetMode="External"/><Relationship Id="rId54" Type="http://schemas.openxmlformats.org/officeDocument/2006/relationships/hyperlink" Target="https://m.edsoo.ru/863ccf56" TargetMode="External"/><Relationship Id="rId55" Type="http://schemas.openxmlformats.org/officeDocument/2006/relationships/hyperlink" Target="https://m.edsoo.ru/863cd0c8" TargetMode="External"/><Relationship Id="rId56" Type="http://schemas.openxmlformats.org/officeDocument/2006/relationships/hyperlink" Target="https://m.edsoo.ru/863cd9ce" TargetMode="External"/><Relationship Id="rId57" Type="http://schemas.openxmlformats.org/officeDocument/2006/relationships/hyperlink" Target="https://m.edsoo.ru/863cd65e" TargetMode="External"/><Relationship Id="rId58" Type="http://schemas.openxmlformats.org/officeDocument/2006/relationships/hyperlink" Target="https://m.edsoo.ru/863cd866" TargetMode="External"/><Relationship Id="rId59" Type="http://schemas.openxmlformats.org/officeDocument/2006/relationships/hyperlink" Target="https://m.edsoo.ru/863cdb36" TargetMode="External"/><Relationship Id="rId60" Type="http://schemas.openxmlformats.org/officeDocument/2006/relationships/hyperlink" Target="https://m.edsoo.ru/863cd3de" TargetMode="External"/><Relationship Id="rId61" Type="http://schemas.openxmlformats.org/officeDocument/2006/relationships/hyperlink" Target="https://m.edsoo.ru/863cddde" TargetMode="External"/><Relationship Id="rId62" Type="http://schemas.openxmlformats.org/officeDocument/2006/relationships/hyperlink" Target="https://m.edsoo.ru/863ce568" TargetMode="External"/><Relationship Id="rId63" Type="http://schemas.openxmlformats.org/officeDocument/2006/relationships/hyperlink" Target="https://m.edsoo.ru/863ce73e" TargetMode="External"/><Relationship Id="rId64" Type="http://schemas.openxmlformats.org/officeDocument/2006/relationships/hyperlink" Target="https://m.edsoo.ru/863ce8ec" TargetMode="External"/><Relationship Id="rId65" Type="http://schemas.openxmlformats.org/officeDocument/2006/relationships/hyperlink" Target="https://m.edsoo.ru/863ce8ec" TargetMode="External"/><Relationship Id="rId66" Type="http://schemas.openxmlformats.org/officeDocument/2006/relationships/hyperlink" Target="https://m.edsoo.ru/863cea68" TargetMode="External"/><Relationship Id="rId67" Type="http://schemas.openxmlformats.org/officeDocument/2006/relationships/hyperlink" Target="https://m.edsoo.ru/863cec3e" TargetMode="External"/><Relationship Id="rId68" Type="http://schemas.openxmlformats.org/officeDocument/2006/relationships/hyperlink" Target="https://m.edsoo.ru/863cedba" TargetMode="External"/><Relationship Id="rId69" Type="http://schemas.openxmlformats.org/officeDocument/2006/relationships/hyperlink" Target="https://m.edsoo.ru/863cf684" TargetMode="External"/><Relationship Id="rId70" Type="http://schemas.openxmlformats.org/officeDocument/2006/relationships/hyperlink" Target="https://m.edsoo.ru/863cf508" TargetMode="External"/><Relationship Id="rId71" Type="http://schemas.openxmlformats.org/officeDocument/2006/relationships/hyperlink" Target="https://m.edsoo.ru/863cf684" TargetMode="External"/><Relationship Id="rId72" Type="http://schemas.openxmlformats.org/officeDocument/2006/relationships/hyperlink" Target="https://m.edsoo.ru/863cf684" TargetMode="External"/><Relationship Id="rId73" Type="http://schemas.openxmlformats.org/officeDocument/2006/relationships/hyperlink" Target="https://m.edsoo.ru/863cf7e2" TargetMode="External"/><Relationship Id="rId74" Type="http://schemas.openxmlformats.org/officeDocument/2006/relationships/hyperlink" Target="https://m.edsoo.ru/863cfb20" TargetMode="External"/><Relationship Id="rId75" Type="http://schemas.openxmlformats.org/officeDocument/2006/relationships/hyperlink" Target="https://m.edsoo.ru/863cfd3c" TargetMode="External"/><Relationship Id="rId76" Type="http://schemas.openxmlformats.org/officeDocument/2006/relationships/hyperlink" Target="https://m.edsoo.ru/863cfeea" TargetMode="External"/><Relationship Id="rId77" Type="http://schemas.openxmlformats.org/officeDocument/2006/relationships/hyperlink" Target="https://m.edsoo.ru/863d0340" TargetMode="External"/><Relationship Id="rId78" Type="http://schemas.openxmlformats.org/officeDocument/2006/relationships/hyperlink" Target="https://m.edsoo.ru/863d0340" TargetMode="External"/><Relationship Id="rId79" Type="http://schemas.openxmlformats.org/officeDocument/2006/relationships/hyperlink" Target="https://m.edsoo.ru/863d064c" TargetMode="External"/><Relationship Id="rId80" Type="http://schemas.openxmlformats.org/officeDocument/2006/relationships/hyperlink" Target="https://m.edsoo.ru/863d0af2" TargetMode="External"/><Relationship Id="rId81" Type="http://schemas.openxmlformats.org/officeDocument/2006/relationships/hyperlink" Target="https://m.edsoo.ru/863d0c82" TargetMode="External"/><Relationship Id="rId82" Type="http://schemas.openxmlformats.org/officeDocument/2006/relationships/hyperlink" Target="https://m.edsoo.ru/863d0de0" TargetMode="External"/><Relationship Id="rId83" Type="http://schemas.openxmlformats.org/officeDocument/2006/relationships/hyperlink" Target="https://m.edsoo.ru/863d0fde" TargetMode="External"/><Relationship Id="rId84" Type="http://schemas.openxmlformats.org/officeDocument/2006/relationships/hyperlink" Target="https://m.edsoo.ru/863d115a" TargetMode="External"/><Relationship Id="rId85" Type="http://schemas.openxmlformats.org/officeDocument/2006/relationships/hyperlink" Target="https://m.edsoo.ru/863d12ae" TargetMode="External"/><Relationship Id="rId86" Type="http://schemas.openxmlformats.org/officeDocument/2006/relationships/hyperlink" Target="https://m.edsoo.ru/863d3cca" TargetMode="External"/><Relationship Id="rId87" Type="http://schemas.openxmlformats.org/officeDocument/2006/relationships/hyperlink" Target="https://m.edsoo.ru/863d1402" TargetMode="External"/><Relationship Id="rId88" Type="http://schemas.openxmlformats.org/officeDocument/2006/relationships/hyperlink" Target="https://m.edsoo.ru/863d197a" TargetMode="External"/><Relationship Id="rId89" Type="http://schemas.openxmlformats.org/officeDocument/2006/relationships/hyperlink" Target="https://m.edsoo.ru/863d1c90" TargetMode="External"/><Relationship Id="rId90" Type="http://schemas.openxmlformats.org/officeDocument/2006/relationships/hyperlink" Target="https://m.edsoo.ru/863d28ca" TargetMode="External"/><Relationship Id="rId91" Type="http://schemas.openxmlformats.org/officeDocument/2006/relationships/hyperlink" Target="https://m.edsoo.ru/863d1e98" TargetMode="External"/><Relationship Id="rId92" Type="http://schemas.openxmlformats.org/officeDocument/2006/relationships/hyperlink" Target="https://m.edsoo.ru/863d2c08" TargetMode="External"/><Relationship Id="rId93" Type="http://schemas.openxmlformats.org/officeDocument/2006/relationships/hyperlink" Target="https://m.edsoo.ru/863d3842" TargetMode="External"/><Relationship Id="rId94" Type="http://schemas.openxmlformats.org/officeDocument/2006/relationships/hyperlink" Target="https://m.edsoo.ru/863d3842" TargetMode="External"/><Relationship Id="rId95" Type="http://schemas.openxmlformats.org/officeDocument/2006/relationships/hyperlink" Target="https://m.edsoo.ru/863d3b4e" TargetMode="External"/><Relationship Id="rId96" Type="http://schemas.openxmlformats.org/officeDocument/2006/relationships/hyperlink" Target="https://m.edsoo.ru/863d3b4e" TargetMode="External"/><Relationship Id="rId97" Type="http://schemas.openxmlformats.org/officeDocument/2006/relationships/hyperlink" Target="https://m.edsoo.ru/863d2550" TargetMode="External"/><Relationship Id="rId98" Type="http://schemas.openxmlformats.org/officeDocument/2006/relationships/hyperlink" Target="https://m.edsoo.ru/863d1b00" TargetMode="External"/><Relationship Id="rId99" Type="http://schemas.openxmlformats.org/officeDocument/2006/relationships/hyperlink" Target="https://m.edsoo.ru/863d2028" TargetMode="External"/><Relationship Id="rId100" Type="http://schemas.openxmlformats.org/officeDocument/2006/relationships/hyperlink" Target="https://m.edsoo.ru/863d2028" TargetMode="External"/><Relationship Id="rId101" Type="http://schemas.openxmlformats.org/officeDocument/2006/relationships/hyperlink" Target="https://m.edsoo.ru/863d21c2" TargetMode="External"/><Relationship Id="rId102" Type="http://schemas.openxmlformats.org/officeDocument/2006/relationships/hyperlink" Target="https://m.edsoo.ru/863d2320" TargetMode="External"/><Relationship Id="rId103" Type="http://schemas.openxmlformats.org/officeDocument/2006/relationships/hyperlink" Target="https://m.edsoo.ru/863d2c08" TargetMode="External"/><Relationship Id="rId104" Type="http://schemas.openxmlformats.org/officeDocument/2006/relationships/hyperlink" Target="https://m.edsoo.ru/863d3cca" TargetMode="External"/><Relationship Id="rId105" Type="http://schemas.openxmlformats.org/officeDocument/2006/relationships/hyperlink" Target="https://m.edsoo.ru/863d2fb4" TargetMode="External"/><Relationship Id="rId106" Type="http://schemas.openxmlformats.org/officeDocument/2006/relationships/hyperlink" Target="https://m.edsoo.ru/863d3842" TargetMode="External"/><Relationship Id="rId107" Type="http://schemas.openxmlformats.org/officeDocument/2006/relationships/hyperlink" Target="https://m.edsoo.ru/863d39c8" TargetMode="External"/><Relationship Id="rId108" Type="http://schemas.openxmlformats.org/officeDocument/2006/relationships/hyperlink" Target="https://m.edsoo.ru/863d34d2" TargetMode="External"/><Relationship Id="rId109" Type="http://schemas.openxmlformats.org/officeDocument/2006/relationships/hyperlink" Target="https://m.edsoo.ru/863d4314" TargetMode="External"/><Relationship Id="rId110" Type="http://schemas.openxmlformats.org/officeDocument/2006/relationships/hyperlink" Target="https://m.edsoo.ru/863d449a" TargetMode="External"/><Relationship Id="rId111" Type="http://schemas.openxmlformats.org/officeDocument/2006/relationships/hyperlink" Target="https://m.edsoo.ru/863d46a2" TargetMode="External"/><Relationship Id="rId112" Type="http://schemas.openxmlformats.org/officeDocument/2006/relationships/hyperlink" Target="https://m.edsoo.ru/863d4832" TargetMode="External"/><Relationship Id="rId113" Type="http://schemas.openxmlformats.org/officeDocument/2006/relationships/hyperlink" Target="https://m.edsoo.ru/863d499a" TargetMode="External"/><Relationship Id="rId114" Type="http://schemas.openxmlformats.org/officeDocument/2006/relationships/hyperlink" Target="https://m.edsoo.ru/863d4fc6" TargetMode="External"/><Relationship Id="rId115" Type="http://schemas.openxmlformats.org/officeDocument/2006/relationships/hyperlink" Target="https://m.edsoo.ru/863d4b02" TargetMode="External"/><Relationship Id="rId116" Type="http://schemas.openxmlformats.org/officeDocument/2006/relationships/hyperlink" Target="https://m.edsoo.ru/863d4e5e" TargetMode="External"/><Relationship Id="rId117" Type="http://schemas.openxmlformats.org/officeDocument/2006/relationships/hyperlink" Target="https://m.edsoo.ru/863d4fc6" TargetMode="External"/><Relationship Id="rId118" Type="http://schemas.openxmlformats.org/officeDocument/2006/relationships/hyperlink" Target="https://m.edsoo.ru/863d512e" TargetMode="External"/><Relationship Id="rId119" Type="http://schemas.openxmlformats.org/officeDocument/2006/relationships/hyperlink" Target="https://m.edsoo.ru/863d5282" TargetMode="External"/><Relationship Id="rId120" Type="http://schemas.openxmlformats.org/officeDocument/2006/relationships/hyperlink" Target="https://m.edsoo.ru/863d55a2" TargetMode="External"/><Relationship Id="rId121" Type="http://schemas.openxmlformats.org/officeDocument/2006/relationships/hyperlink" Target="https://m.edsoo.ru/863d5714" TargetMode="External"/><Relationship Id="rId122" Type="http://schemas.openxmlformats.org/officeDocument/2006/relationships/hyperlink" Target="https://m.edsoo.ru/863d5868" TargetMode="External"/><Relationship Id="rId123" Type="http://schemas.openxmlformats.org/officeDocument/2006/relationships/hyperlink" Target="https://m.edsoo.ru/863d5a02" TargetMode="External"/><Relationship Id="rId124" Type="http://schemas.openxmlformats.org/officeDocument/2006/relationships/hyperlink" Target="https://m.edsoo.ru/863d5b88" TargetMode="External"/><Relationship Id="rId125" Type="http://schemas.openxmlformats.org/officeDocument/2006/relationships/hyperlink" Target="https://m.edsoo.ru/863d5dae" TargetMode="External"/><Relationship Id="rId126" Type="http://schemas.openxmlformats.org/officeDocument/2006/relationships/hyperlink" Target="https://m.edsoo.ru/863d5f20" TargetMode="External"/><Relationship Id="rId127" Type="http://schemas.openxmlformats.org/officeDocument/2006/relationships/hyperlink" Target="https://m.edsoo.ru/863d607e" TargetMode="External"/><Relationship Id="rId128" Type="http://schemas.openxmlformats.org/officeDocument/2006/relationships/hyperlink" Target="https://m.edsoo.ru/863d61e6" TargetMode="External"/><Relationship Id="rId129" Type="http://schemas.openxmlformats.org/officeDocument/2006/relationships/hyperlink" Target="https://m.edsoo.ru/863d5b88" TargetMode="External"/><Relationship Id="rId130" Type="http://schemas.openxmlformats.org/officeDocument/2006/relationships/hyperlink" Target="https://m.edsoo.ru/863d5dae" TargetMode="External"/><Relationship Id="rId131" Type="http://schemas.openxmlformats.org/officeDocument/2006/relationships/hyperlink" Target="https://m.edsoo.ru/863d5f20" TargetMode="External"/><Relationship Id="rId132" Type="http://schemas.openxmlformats.org/officeDocument/2006/relationships/hyperlink" Target="https://m.edsoo.ru/863d607e" TargetMode="External"/><Relationship Id="rId133" Type="http://schemas.openxmlformats.org/officeDocument/2006/relationships/hyperlink" Target="https://m.edsoo.ru/863d61e6" TargetMode="External"/><Relationship Id="rId134" Type="http://schemas.openxmlformats.org/officeDocument/2006/relationships/hyperlink" Target="https://m.edsoo.ru/863d5b88" TargetMode="External"/><Relationship Id="rId135" Type="http://schemas.openxmlformats.org/officeDocument/2006/relationships/hyperlink" Target="https://m.edsoo.ru/863d5dae" TargetMode="External"/><Relationship Id="rId136" Type="http://schemas.openxmlformats.org/officeDocument/2006/relationships/hyperlink" Target="https://m.edsoo.ru/863d5f20" TargetMode="External"/><Relationship Id="rId137" Type="http://schemas.openxmlformats.org/officeDocument/2006/relationships/hyperlink" Target="https://m.edsoo.ru/863d607e" TargetMode="External"/><Relationship Id="rId138" Type="http://schemas.openxmlformats.org/officeDocument/2006/relationships/hyperlink" Target="https://m.edsoo.ru/863d61e6" TargetMode="External"/><Relationship Id="rId139" Type="http://schemas.openxmlformats.org/officeDocument/2006/relationships/hyperlink" Target="https://m.edsoo.ru/863d634e" TargetMode="External"/><Relationship Id="rId140" Type="http://schemas.openxmlformats.org/officeDocument/2006/relationships/hyperlink" Target="https://m.edsoo.ru/863d651a" TargetMode="External"/><Relationship Id="rId141" Type="http://schemas.openxmlformats.org/officeDocument/2006/relationships/hyperlink" Target="https://m.edsoo.ru/863d668c" TargetMode="External"/><Relationship Id="rId142" Type="http://schemas.openxmlformats.org/officeDocument/2006/relationships/hyperlink" Target="https://m.edsoo.ru/863d67ea" TargetMode="External"/><Relationship Id="rId143" Type="http://schemas.openxmlformats.org/officeDocument/2006/relationships/hyperlink" Target="https://m.edsoo.ru/863d695c" TargetMode="External"/><Relationship Id="rId144" Type="http://schemas.openxmlformats.org/officeDocument/2006/relationships/hyperlink" Target="https://m.edsoo.ru/863d695c" TargetMode="External"/><Relationship Id="rId145" Type="http://schemas.openxmlformats.org/officeDocument/2006/relationships/hyperlink" Target="https://m.edsoo.ru/863d6cc2" TargetMode="External"/><Relationship Id="rId146" Type="http://schemas.openxmlformats.org/officeDocument/2006/relationships/hyperlink" Target="https://m.edsoo.ru/863d6e2a" TargetMode="External"/><Relationship Id="rId147" Type="http://schemas.openxmlformats.org/officeDocument/2006/relationships/hyperlink" Target="https://m.edsoo.ru/863d6f88" TargetMode="External"/><Relationship Id="rId148" Type="http://schemas.openxmlformats.org/officeDocument/2006/relationships/hyperlink" Target="https://m.edsoo.ru/863d75f0" TargetMode="External"/><Relationship Id="rId149" Type="http://schemas.openxmlformats.org/officeDocument/2006/relationships/hyperlink" Target="https://m.edsoo.ru/863d75f0" TargetMode="External"/><Relationship Id="rId150" Type="http://schemas.openxmlformats.org/officeDocument/2006/relationships/hyperlink" Target="https://m.edsoo.ru/863d70e6" TargetMode="External"/><Relationship Id="rId151" Type="http://schemas.openxmlformats.org/officeDocument/2006/relationships/hyperlink" Target="https://m.edsoo.ru/863d70e6" TargetMode="External"/><Relationship Id="rId152" Type="http://schemas.openxmlformats.org/officeDocument/2006/relationships/hyperlink" Target="https://m.edsoo.ru/863d72b2" TargetMode="External"/><Relationship Id="rId153" Type="http://schemas.openxmlformats.org/officeDocument/2006/relationships/hyperlink" Target="https://m.edsoo.ru/863d72b2" TargetMode="External"/><Relationship Id="rId154" Type="http://schemas.openxmlformats.org/officeDocument/2006/relationships/hyperlink" Target="https://m.edsoo.ru/863d7460" TargetMode="External"/><Relationship Id="rId155" Type="http://schemas.openxmlformats.org/officeDocument/2006/relationships/hyperlink" Target="https://m.edsoo.ru/863d7744" TargetMode="External"/><Relationship Id="rId156" Type="http://schemas.openxmlformats.org/officeDocument/2006/relationships/hyperlink" Target="https://m.edsoo.ru/863d78a2" TargetMode="External"/><Relationship Id="rId157" Type="http://schemas.openxmlformats.org/officeDocument/2006/relationships/hyperlink" Target="https://m.edsoo.ru/863d7c26" TargetMode="External"/><Relationship Id="rId158" Type="http://schemas.openxmlformats.org/officeDocument/2006/relationships/hyperlink" Target="https://m.edsoo.ru/863d7d98" TargetMode="External"/><Relationship Id="rId159" Type="http://schemas.openxmlformats.org/officeDocument/2006/relationships/hyperlink" Target="https://m.edsoo.ru/863d7f1e" TargetMode="External"/><Relationship Id="rId160" Type="http://schemas.openxmlformats.org/officeDocument/2006/relationships/hyperlink" Target="https://m.edsoo.ru/863d809a" TargetMode="External"/><Relationship Id="rId161" Type="http://schemas.openxmlformats.org/officeDocument/2006/relationships/hyperlink" Target="https://m.edsoo.ru/863d82ca" TargetMode="External"/><Relationship Id="rId162" Type="http://schemas.openxmlformats.org/officeDocument/2006/relationships/hyperlink" Target="https://m.edsoo.ru/863d84fa" TargetMode="External"/><Relationship Id="rId163" Type="http://schemas.openxmlformats.org/officeDocument/2006/relationships/hyperlink" Target="https://m.edsoo.ru/863d86c6" TargetMode="External"/><Relationship Id="rId164" Type="http://schemas.openxmlformats.org/officeDocument/2006/relationships/hyperlink" Target="https://m.edsoo.ru/863d8856" TargetMode="External"/><Relationship Id="rId165" Type="http://schemas.openxmlformats.org/officeDocument/2006/relationships/hyperlink" Target="https://m.edsoo.ru/863d89d2" TargetMode="External"/><Relationship Id="rId166" Type="http://schemas.openxmlformats.org/officeDocument/2006/relationships/hyperlink" Target="https://m.edsoo.ru/863d8d74" TargetMode="External"/><Relationship Id="rId167" Type="http://schemas.openxmlformats.org/officeDocument/2006/relationships/hyperlink" Target="https://m.edsoo.ru/863d8f9a" TargetMode="External"/><Relationship Id="rId168" Type="http://schemas.openxmlformats.org/officeDocument/2006/relationships/hyperlink" Target="https://m.edsoo.ru/863d9260" TargetMode="External"/><Relationship Id="rId169" Type="http://schemas.openxmlformats.org/officeDocument/2006/relationships/hyperlink" Target="https://m.edsoo.ru/863d93b4" TargetMode="External"/><Relationship Id="rId170" Type="http://schemas.openxmlformats.org/officeDocument/2006/relationships/hyperlink" Target="https://m.edsoo.ru/863d93b4" TargetMode="External"/><Relationship Id="rId171" Type="http://schemas.openxmlformats.org/officeDocument/2006/relationships/hyperlink" Target="https://m.edsoo.ru/863d9526" TargetMode="External"/><Relationship Id="rId172" Type="http://schemas.openxmlformats.org/officeDocument/2006/relationships/hyperlink" Target="https://m.edsoo.ru/863d974c" TargetMode="External"/><Relationship Id="rId173" Type="http://schemas.openxmlformats.org/officeDocument/2006/relationships/hyperlink" Target="https://m.edsoo.ru/863d974c" TargetMode="External"/><Relationship Id="rId174" Type="http://schemas.openxmlformats.org/officeDocument/2006/relationships/hyperlink" Target="https://m.edsoo.ru/863d974c" TargetMode="External"/><Relationship Id="rId175" Type="http://schemas.openxmlformats.org/officeDocument/2006/relationships/hyperlink" Target="https://m.edsoo.ru/863d9a30" TargetMode="External"/><Relationship Id="rId176" Type="http://schemas.openxmlformats.org/officeDocument/2006/relationships/hyperlink" Target="https://m.edsoo.ru/863d9ba2" TargetMode="External"/><Relationship Id="rId177" Type="http://schemas.openxmlformats.org/officeDocument/2006/relationships/hyperlink" Target="https://m.edsoo.ru/863d9d50" TargetMode="External"/><Relationship Id="rId178" Type="http://schemas.openxmlformats.org/officeDocument/2006/relationships/hyperlink" Target="https://m.edsoo.ru/863da070" TargetMode="External"/><Relationship Id="rId179" Type="http://schemas.openxmlformats.org/officeDocument/2006/relationships/hyperlink" Target="https://m.edsoo.ru/863d9efe" TargetMode="External"/><Relationship Id="rId180" Type="http://schemas.openxmlformats.org/officeDocument/2006/relationships/hyperlink" Target="https://m.edsoo.ru/863d9efe" TargetMode="External"/><Relationship Id="rId181" Type="http://schemas.openxmlformats.org/officeDocument/2006/relationships/hyperlink" Target="https://m.edsoo.ru/863da3c2" TargetMode="External"/><Relationship Id="rId182" Type="http://schemas.openxmlformats.org/officeDocument/2006/relationships/hyperlink" Target="https://m.edsoo.ru/863da53e" TargetMode="External"/><Relationship Id="rId183" Type="http://schemas.openxmlformats.org/officeDocument/2006/relationships/hyperlink" Target="https://m.edsoo.ru/863da6a6" TargetMode="External"/><Relationship Id="rId184" Type="http://schemas.openxmlformats.org/officeDocument/2006/relationships/hyperlink" Target="https://m.edsoo.ru/863da89a" TargetMode="External"/><Relationship Id="rId185" Type="http://schemas.openxmlformats.org/officeDocument/2006/relationships/hyperlink" Target="https://m.edsoo.ru/863da89a" TargetMode="External"/><Relationship Id="rId186" Type="http://schemas.openxmlformats.org/officeDocument/2006/relationships/hyperlink" Target="https://m.edsoo.ru/863da89a" TargetMode="External"/><Relationship Id="rId187" Type="http://schemas.openxmlformats.org/officeDocument/2006/relationships/hyperlink" Target="https://m.edsoo.ru/863dab7e" TargetMode="External"/><Relationship Id="rId188" Type="http://schemas.openxmlformats.org/officeDocument/2006/relationships/hyperlink" Target="https://m.edsoo.ru/863dacd2" TargetMode="External"/><Relationship Id="rId189" Type="http://schemas.openxmlformats.org/officeDocument/2006/relationships/hyperlink" Target="https://m.edsoo.ru/863dae44" TargetMode="External"/><Relationship Id="rId190" Type="http://schemas.openxmlformats.org/officeDocument/2006/relationships/hyperlink" Target="https://m.edsoo.ru/863db010" TargetMode="External"/><Relationship Id="rId191" Type="http://schemas.openxmlformats.org/officeDocument/2006/relationships/hyperlink" Target="https://m.edsoo.ru/863db010" TargetMode="External"/><Relationship Id="rId192" Type="http://schemas.openxmlformats.org/officeDocument/2006/relationships/hyperlink" Target="https://m.edsoo.ru/863db16e" TargetMode="External"/><Relationship Id="rId193" Type="http://schemas.openxmlformats.org/officeDocument/2006/relationships/hyperlink" Target="https://m.edsoo.ru/863db2ea" TargetMode="External"/><Relationship Id="rId194" Type="http://schemas.openxmlformats.org/officeDocument/2006/relationships/hyperlink" Target="https://m.edsoo.ru/863db6be" TargetMode="External"/><Relationship Id="rId195" Type="http://schemas.openxmlformats.org/officeDocument/2006/relationships/hyperlink" Target="https://m.edsoo.ru/863db6be" TargetMode="External"/><Relationship Id="rId196" Type="http://schemas.openxmlformats.org/officeDocument/2006/relationships/hyperlink" Target="https://m.edsoo.ru/863dba1a" TargetMode="External"/><Relationship Id="rId197" Type="http://schemas.openxmlformats.org/officeDocument/2006/relationships/hyperlink" Target="https://m.edsoo.ru/863dbb78" TargetMode="External"/><Relationship Id="rId198" Type="http://schemas.openxmlformats.org/officeDocument/2006/relationships/hyperlink" Target="https://m.edsoo.ru/863dbcc2" TargetMode="External"/><Relationship Id="rId199" Type="http://schemas.openxmlformats.org/officeDocument/2006/relationships/hyperlink" Target="https://m.edsoo.ru/863dbef2" TargetMode="External"/><Relationship Id="rId200" Type="http://schemas.openxmlformats.org/officeDocument/2006/relationships/hyperlink" Target="https://m.edsoo.ru/863dc1ea" TargetMode="External"/><Relationship Id="rId201" Type="http://schemas.openxmlformats.org/officeDocument/2006/relationships/hyperlink" Target="https://m.edsoo.ru/863dc352" TargetMode="External"/><Relationship Id="rId202" Type="http://schemas.openxmlformats.org/officeDocument/2006/relationships/hyperlink" Target="https://m.edsoo.ru/863dc62c" TargetMode="External"/><Relationship Id="rId203" Type="http://schemas.openxmlformats.org/officeDocument/2006/relationships/hyperlink" Target="https://m.edsoo.ru/863dc8a2" TargetMode="External"/><Relationship Id="rId204" Type="http://schemas.openxmlformats.org/officeDocument/2006/relationships/hyperlink" Target="https://m.edsoo.ru/863dca3c" TargetMode="External"/><Relationship Id="rId205" Type="http://schemas.openxmlformats.org/officeDocument/2006/relationships/hyperlink" Target="https://m.edsoo.ru/863dca3c" TargetMode="External"/><Relationship Id="rId206" Type="http://schemas.openxmlformats.org/officeDocument/2006/relationships/hyperlink" Target="https://m.edsoo.ru/863dccda" TargetMode="External"/><Relationship Id="rId207" Type="http://schemas.openxmlformats.org/officeDocument/2006/relationships/hyperlink" Target="https://m.edsoo.ru/863dce9c" TargetMode="External"/><Relationship Id="rId208" Type="http://schemas.openxmlformats.org/officeDocument/2006/relationships/hyperlink" Target="https://m.edsoo.ru/863dd374" TargetMode="External"/><Relationship Id="rId209" Type="http://schemas.openxmlformats.org/officeDocument/2006/relationships/hyperlink" Target="https://m.edsoo.ru/863dd4e6" TargetMode="External"/><Relationship Id="rId210" Type="http://schemas.openxmlformats.org/officeDocument/2006/relationships/hyperlink" Target="https://m.edsoo.ru/863dd8ba" TargetMode="External"/><Relationship Id="rId211" Type="http://schemas.openxmlformats.org/officeDocument/2006/relationships/hyperlink" Target="https://m.edsoo.ru/863dda2c" TargetMode="External"/><Relationship Id="rId212" Type="http://schemas.openxmlformats.org/officeDocument/2006/relationships/hyperlink" Target="https://m.edsoo.ru/863ddb94" TargetMode="External"/><Relationship Id="rId213" Type="http://schemas.openxmlformats.org/officeDocument/2006/relationships/hyperlink" Target="https://m.edsoo.ru/863ddd60" TargetMode="External"/><Relationship Id="rId214" Type="http://schemas.openxmlformats.org/officeDocument/2006/relationships/hyperlink" Target="https://m.edsoo.ru/863de058" TargetMode="External"/><Relationship Id="rId215" Type="http://schemas.openxmlformats.org/officeDocument/2006/relationships/hyperlink" Target="https://m.edsoo.ru/863de1ca" TargetMode="External"/><Relationship Id="rId216" Type="http://schemas.openxmlformats.org/officeDocument/2006/relationships/hyperlink" Target="https://m.edsoo.ru/863de6c0" TargetMode="External"/><Relationship Id="rId217" Type="http://schemas.openxmlformats.org/officeDocument/2006/relationships/hyperlink" Target="https://m.edsoo.ru/863de846" TargetMode="External"/><Relationship Id="rId218" Type="http://schemas.openxmlformats.org/officeDocument/2006/relationships/hyperlink" Target="https://m.edsoo.ru/863de9a4" TargetMode="External"/><Relationship Id="rId219" Type="http://schemas.openxmlformats.org/officeDocument/2006/relationships/hyperlink" Target="https://m.edsoo.ru/863dec7e" TargetMode="External"/><Relationship Id="rId220" Type="http://schemas.openxmlformats.org/officeDocument/2006/relationships/hyperlink" Target="https://m.edsoo.ru/863df188" TargetMode="External"/><Relationship Id="rId221" Type="http://schemas.openxmlformats.org/officeDocument/2006/relationships/hyperlink" Target="https://m.edsoo.ru/863df354" TargetMode="External"/><Relationship Id="rId222" Type="http://schemas.openxmlformats.org/officeDocument/2006/relationships/hyperlink" Target="https://m.edsoo.ru/863df354" TargetMode="External"/><Relationship Id="rId223" Type="http://schemas.openxmlformats.org/officeDocument/2006/relationships/hyperlink" Target="https://m.edsoo.ru/863df4a8" TargetMode="External"/><Relationship Id="rId224" Type="http://schemas.openxmlformats.org/officeDocument/2006/relationships/hyperlink" Target="https://m.edsoo.ru/863df606" TargetMode="External"/><Relationship Id="rId225" Type="http://schemas.openxmlformats.org/officeDocument/2006/relationships/hyperlink" Target="https://m.edsoo.ru/863dfae8" TargetMode="External"/><Relationship Id="rId226" Type="http://schemas.openxmlformats.org/officeDocument/2006/relationships/hyperlink" Target="https://m.edsoo.ru/863dfdb8" TargetMode="External"/><Relationship Id="rId227" Type="http://schemas.openxmlformats.org/officeDocument/2006/relationships/hyperlink" Target="https://m.edsoo.ru/863dfc6e" TargetMode="External"/><Relationship Id="rId228" Type="http://schemas.openxmlformats.org/officeDocument/2006/relationships/hyperlink" Target="https://m.edsoo.ru/863dff0c" TargetMode="External"/><Relationship Id="rId229" Type="http://schemas.openxmlformats.org/officeDocument/2006/relationships/hyperlink" Target="https://m.edsoo.ru/863e00ba" TargetMode="External"/><Relationship Id="rId230" Type="http://schemas.openxmlformats.org/officeDocument/2006/relationships/hyperlink" Target="https://m.edsoo.ru/863e0682" TargetMode="External"/><Relationship Id="rId231" Type="http://schemas.openxmlformats.org/officeDocument/2006/relationships/hyperlink" Target="https://m.edsoo.ru/863e0682" TargetMode="External"/><Relationship Id="rId232" Type="http://schemas.openxmlformats.org/officeDocument/2006/relationships/hyperlink" Target="https://m.edsoo.ru/863e098e" TargetMode="External"/><Relationship Id="rId233" Type="http://schemas.openxmlformats.org/officeDocument/2006/relationships/hyperlink" Target="https://m.edsoo.ru/863e0c36" TargetMode="External"/><Relationship Id="rId234" Type="http://schemas.openxmlformats.org/officeDocument/2006/relationships/hyperlink" Target="https://m.edsoo.ru/863e10b4" TargetMode="External"/><Relationship Id="rId235" Type="http://schemas.openxmlformats.org/officeDocument/2006/relationships/hyperlink" Target="https://m.edsoo.ru/863e0d9e" TargetMode="External"/><Relationship Id="rId236" Type="http://schemas.openxmlformats.org/officeDocument/2006/relationships/hyperlink" Target="https://m.edsoo.ru/863e1398" TargetMode="External"/><Relationship Id="rId237" Type="http://schemas.openxmlformats.org/officeDocument/2006/relationships/hyperlink" Target="https://m.edsoo.ru/863e15f0" TargetMode="External"/><Relationship Id="rId238" Type="http://schemas.openxmlformats.org/officeDocument/2006/relationships/hyperlink" Target="https://m.edsoo.ru/863e15f0" TargetMode="External"/><Relationship Id="rId239" Type="http://schemas.openxmlformats.org/officeDocument/2006/relationships/hyperlink" Target="https://m.edsoo.ru/863e1712" TargetMode="External"/><Relationship Id="rId240" Type="http://schemas.openxmlformats.org/officeDocument/2006/relationships/hyperlink" Target="https://m.edsoo.ru/863e1712" TargetMode="External"/><Relationship Id="rId241" Type="http://schemas.openxmlformats.org/officeDocument/2006/relationships/hyperlink" Target="https://m.edsoo.ru/863e182a" TargetMode="External"/><Relationship Id="rId242" Type="http://schemas.openxmlformats.org/officeDocument/2006/relationships/hyperlink" Target="https://m.edsoo.ru/863e1942" TargetMode="External"/><Relationship Id="rId243" Type="http://schemas.openxmlformats.org/officeDocument/2006/relationships/hyperlink" Target="https://m.edsoo.ru/863e1d70" TargetMode="External"/><Relationship Id="rId244" Type="http://schemas.openxmlformats.org/officeDocument/2006/relationships/hyperlink" Target="https://m.edsoo.ru/863e1e9c" TargetMode="External"/><Relationship Id="rId245" Type="http://schemas.openxmlformats.org/officeDocument/2006/relationships/hyperlink" Target="https://m.edsoo.ru/863e20d6" TargetMode="External"/><Relationship Id="rId246" Type="http://schemas.openxmlformats.org/officeDocument/2006/relationships/hyperlink" Target="https://m.edsoo.ru/863e220c" TargetMode="External"/><Relationship Id="rId247" Type="http://schemas.openxmlformats.org/officeDocument/2006/relationships/hyperlink" Target="https://m.edsoo.ru/863e231a" TargetMode="External"/><Relationship Id="rId248" Type="http://schemas.openxmlformats.org/officeDocument/2006/relationships/hyperlink" Target="https://m.edsoo.ru/863e25fe" TargetMode="External"/><Relationship Id="rId249" Type="http://schemas.openxmlformats.org/officeDocument/2006/relationships/hyperlink" Target="https://m.edsoo.ru/863e2aae" TargetMode="External"/><Relationship Id="rId250" Type="http://schemas.openxmlformats.org/officeDocument/2006/relationships/hyperlink" Target="https://m.edsoo.ru/863e2e64" TargetMode="External"/><Relationship Id="rId251" Type="http://schemas.openxmlformats.org/officeDocument/2006/relationships/hyperlink" Target="https://m.edsoo.ru/863e2f9a" TargetMode="External"/><Relationship Id="rId252" Type="http://schemas.openxmlformats.org/officeDocument/2006/relationships/hyperlink" Target="https://m.edsoo.ru/863e2f9a" TargetMode="External"/><Relationship Id="rId253" Type="http://schemas.openxmlformats.org/officeDocument/2006/relationships/hyperlink" Target="https://m.edsoo.ru/863e30d0" TargetMode="External"/><Relationship Id="rId254" Type="http://schemas.openxmlformats.org/officeDocument/2006/relationships/hyperlink" Target="https://m.edsoo.ru/863e30d0" TargetMode="External"/><Relationship Id="rId255" Type="http://schemas.openxmlformats.org/officeDocument/2006/relationships/hyperlink" Target="https://m.edsoo.ru/863e3422" TargetMode="External"/><Relationship Id="rId256" Type="http://schemas.openxmlformats.org/officeDocument/2006/relationships/hyperlink" Target="https://m.edsoo.ru/863e3666" TargetMode="External"/><Relationship Id="rId257" Type="http://schemas.openxmlformats.org/officeDocument/2006/relationships/hyperlink" Target="https://m.edsoo.ru/863e3792" TargetMode="External"/><Relationship Id="rId258" Type="http://schemas.openxmlformats.org/officeDocument/2006/relationships/hyperlink" Target="https://m.edsoo.ru/863e38a0" TargetMode="External"/><Relationship Id="rId259" Type="http://schemas.openxmlformats.org/officeDocument/2006/relationships/hyperlink" Target="https://m.edsoo.ru/863e39ae" TargetMode="External"/><Relationship Id="rId260" Type="http://schemas.openxmlformats.org/officeDocument/2006/relationships/hyperlink" Target="https://m.edsoo.ru/863e3d14" TargetMode="External"/><Relationship Id="rId261" Type="http://schemas.openxmlformats.org/officeDocument/2006/relationships/hyperlink" Target="https://m.edsoo.ru/863e3f76" TargetMode="External"/><Relationship Id="rId262" Type="http://schemas.openxmlformats.org/officeDocument/2006/relationships/hyperlink" Target="https://m.edsoo.ru/863e3f76" TargetMode="External"/><Relationship Id="rId263" Type="http://schemas.openxmlformats.org/officeDocument/2006/relationships/hyperlink" Target="https://m.edsoo.ru/863e3f76" TargetMode="External"/><Relationship Id="rId264" Type="http://schemas.openxmlformats.org/officeDocument/2006/relationships/hyperlink" Target="https://m.edsoo.ru/863e41ba" TargetMode="External"/><Relationship Id="rId265" Type="http://schemas.openxmlformats.org/officeDocument/2006/relationships/hyperlink" Target="https://m.edsoo.ru/863e4084" TargetMode="External"/><Relationship Id="rId266" Type="http://schemas.openxmlformats.org/officeDocument/2006/relationships/hyperlink" Target="https://m.edsoo.ru/863e4516" TargetMode="External"/><Relationship Id="rId267" Type="http://schemas.openxmlformats.org/officeDocument/2006/relationships/hyperlink" Target="https://m.edsoo.ru/863e4746" TargetMode="External"/><Relationship Id="rId268" Type="http://schemas.openxmlformats.org/officeDocument/2006/relationships/hyperlink" Target="https://m.edsoo.ru/863e485e" TargetMode="External"/><Relationship Id="rId269" Type="http://schemas.openxmlformats.org/officeDocument/2006/relationships/hyperlink" Target="https://m.edsoo.ru/863e4ec6" TargetMode="External"/><Relationship Id="rId270" Type="http://schemas.openxmlformats.org/officeDocument/2006/relationships/hyperlink" Target="https://m.edsoo.ru/863e4c50" TargetMode="External"/><Relationship Id="rId271" Type="http://schemas.openxmlformats.org/officeDocument/2006/relationships/hyperlink" Target="https://m.edsoo.ru/863e4ec6" TargetMode="External"/><Relationship Id="rId272" Type="http://schemas.openxmlformats.org/officeDocument/2006/relationships/hyperlink" Target="https://m.edsoo.ru/863e4da4" TargetMode="External"/><Relationship Id="rId273" Type="http://schemas.openxmlformats.org/officeDocument/2006/relationships/hyperlink" Target="https://m.edsoo.ru/863e4da4" TargetMode="External"/><Relationship Id="rId274" Type="http://schemas.openxmlformats.org/officeDocument/2006/relationships/hyperlink" Target="https://m.edsoo.ru/863e4fd4" TargetMode="External"/><Relationship Id="rId275" Type="http://schemas.openxmlformats.org/officeDocument/2006/relationships/hyperlink" Target="https://m.edsoo.ru/863e50ec" TargetMode="External"/><Relationship Id="rId276" Type="http://schemas.openxmlformats.org/officeDocument/2006/relationships/hyperlink" Target="https://m.edsoo.ru/863e51fa" TargetMode="External"/><Relationship Id="rId277" Type="http://schemas.openxmlformats.org/officeDocument/2006/relationships/hyperlink" Target="https://m.edsoo.ru/863e5416" TargetMode="External"/><Relationship Id="rId278" Type="http://schemas.openxmlformats.org/officeDocument/2006/relationships/hyperlink" Target="https://m.edsoo.ru/863e5538" TargetMode="External"/><Relationship Id="rId279" Type="http://schemas.openxmlformats.org/officeDocument/2006/relationships/hyperlink" Target="https://m.edsoo.ru/863e5538" TargetMode="External"/><Relationship Id="rId280" Type="http://schemas.openxmlformats.org/officeDocument/2006/relationships/hyperlink" Target="https://m.edsoo.ru/863e5646" TargetMode="External"/><Relationship Id="rId281" Type="http://schemas.openxmlformats.org/officeDocument/2006/relationships/hyperlink" Target="https://m.edsoo.ru/863e5768" TargetMode="External"/><Relationship Id="rId282" Type="http://schemas.openxmlformats.org/officeDocument/2006/relationships/hyperlink" Target="https://m.edsoo.ru/863e588a" TargetMode="External"/><Relationship Id="rId283" Type="http://schemas.openxmlformats.org/officeDocument/2006/relationships/hyperlink" Target="https://m.edsoo.ru/863e5ac4" TargetMode="External"/><Relationship Id="rId284" Type="http://schemas.openxmlformats.org/officeDocument/2006/relationships/hyperlink" Target="https://m.edsoo.ru/863e5ac4" TargetMode="External"/><Relationship Id="rId285" Type="http://schemas.openxmlformats.org/officeDocument/2006/relationships/hyperlink" Target="https://m.edsoo.ru/863e5bf0" TargetMode="External"/><Relationship Id="rId286" Type="http://schemas.openxmlformats.org/officeDocument/2006/relationships/hyperlink" Target="https://m.edsoo.ru/863e5d12" TargetMode="External"/><Relationship Id="rId287" Type="http://schemas.openxmlformats.org/officeDocument/2006/relationships/hyperlink" Target="https://m.edsoo.ru/863e5d12" TargetMode="External"/><Relationship Id="rId288" Type="http://schemas.openxmlformats.org/officeDocument/2006/relationships/hyperlink" Target="https://m.edsoo.ru/863e600a" TargetMode="External"/><Relationship Id="rId289" Type="http://schemas.openxmlformats.org/officeDocument/2006/relationships/numbering" Target="numbering.xml"/><Relationship Id="rId290" Type="http://schemas.openxmlformats.org/officeDocument/2006/relationships/fontTable" Target="fontTable.xml"/><Relationship Id="rId29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LibreOffice/7.4.5.1$Windows_X86_64 LibreOffice_project/9c0871452b3918c1019dde9bfac75448afc4b57f</Application>
  <AppVersion>15.0000</AppVersion>
  <Pages>91</Pages>
  <Words>13371</Words>
  <Characters>101708</Characters>
  <CharactersWithSpaces>114120</CharactersWithSpaces>
  <Paragraphs>1970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2023-09-21T19:16:04Z</dcterms:modified>
  <cp:revision>2</cp:revision>
  <dc:subject/>
  <dc:title/>
</cp:coreProperties>
</file>