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b/>
          <w:i w:val="false"/>
          <w:i w:val="false"/>
          <w:color w:val="000000"/>
          <w:sz w:val="28"/>
        </w:rPr>
      </w:pPr>
      <w:bookmarkStart w:id="0" w:name="block-14201041_Copy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w:t>
      </w:r>
      <w:bookmarkStart w:id="1" w:name="ab394930-da1d-4ba0-ac4d-738f874a3916"/>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7d574f4c-8143-48c3-8ad3-2fcc5bdbaf43"/>
      <w:r>
        <w:rPr>
          <w:rFonts w:ascii="Times New Roman" w:hAnsi="Times New Roman"/>
          <w:b/>
          <w:i w:val="false"/>
          <w:color w:val="000000"/>
          <w:sz w:val="28"/>
        </w:rPr>
        <w:t>‌</w:t>
      </w:r>
      <w:r>
        <w:rPr>
          <w:rFonts w:ascii="Times New Roman" w:hAnsi="Times New Roman"/>
          <w:b/>
          <w:i w:val="false"/>
          <w:color w:val="000000"/>
          <w:sz w:val="28"/>
        </w:rPr>
        <w:t>МКУ "Комитет по образованию Бийского района по образованию и делам молодёжи"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lang w:val="ru-RU"/>
        </w:rPr>
        <w:t>М</w:t>
      </w:r>
      <w:r>
        <w:rPr>
          <w:rFonts w:ascii="Times New Roman" w:hAnsi="Times New Roman"/>
          <w:b/>
          <w:i w:val="false"/>
          <w:color w:val="000000"/>
          <w:sz w:val="28"/>
          <w:lang w:val="ru-RU"/>
        </w:rPr>
        <w:t>Б</w:t>
      </w:r>
      <w:r>
        <w:rPr>
          <w:rFonts w:ascii="Times New Roman" w:hAnsi="Times New Roman"/>
          <w:b/>
          <w:i w:val="false"/>
          <w:color w:val="000000"/>
          <w:sz w:val="28"/>
          <w:lang w:val="ru-RU"/>
        </w:rPr>
        <w:t>ОУ</w:t>
      </w:r>
      <w:r>
        <w:rPr>
          <w:rFonts w:ascii="Times New Roman" w:hAnsi="Times New Roman"/>
          <w:b/>
          <w:i w:val="false"/>
          <w:color w:val="000000"/>
          <w:sz w:val="28"/>
        </w:rPr>
        <w:t xml:space="preserve"> "Усятская СОШ "</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Крехтунова О.Г.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 от «28»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Бондаренко Ю.В.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 от «29»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Савицкая М.В.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 от «30»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hanging="0"/>
        <w:jc w:val="left"/>
        <w:rPr>
          <w:rFonts w:ascii="Times New Roman" w:hAnsi="Times New Roman"/>
          <w:b/>
          <w:b/>
          <w:i w:val="false"/>
          <w:i w:val="false"/>
          <w:color w:val="000000"/>
          <w:sz w:val="28"/>
        </w:rPr>
      </w:pPr>
      <w:r>
        <w:rPr/>
      </w:r>
      <w:bookmarkStart w:id="3" w:name="block-14201648_Copy_1"/>
      <w:bookmarkStart w:id="4" w:name="block-14201648_Copy_1"/>
      <w:bookmarkEnd w:id="4"/>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w:t>(ID 1930999)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14201648_Copy_1"/>
      <w:bookmarkStart w:id="6" w:name="block-14201648"/>
      <w:bookmarkStart w:id="7" w:name="block-14201648_Copy_1"/>
      <w:bookmarkStart w:id="8" w:name="block-14201648"/>
      <w:bookmarkEnd w:id="7"/>
      <w:bookmarkEnd w:id="8"/>
    </w:p>
    <w:p>
      <w:pPr>
        <w:pStyle w:val="Normal"/>
        <w:spacing w:lineRule="exact" w:line="264" w:before="0" w:after="0"/>
        <w:ind w:firstLine="600"/>
        <w:jc w:val="both"/>
        <w:rPr>
          <w:rFonts w:ascii="Times New Roman" w:hAnsi="Times New Roman"/>
          <w:b/>
          <w:b/>
          <w:i w:val="false"/>
          <w:i w:val="false"/>
          <w:color w:val="000000"/>
          <w:sz w:val="28"/>
        </w:rPr>
      </w:pPr>
      <w:bookmarkStart w:id="9" w:name="block-14201648"/>
      <w:bookmarkStart w:id="10" w:name="block-14201647_Copy_1"/>
      <w:bookmarkEnd w:id="9"/>
      <w:r>
        <w:rPr>
          <w:rFonts w:ascii="Times New Roman" w:hAnsi="Times New Roman"/>
          <w:b/>
          <w:i w:val="false"/>
          <w:color w:val="000000"/>
          <w:sz w:val="28"/>
        </w:rPr>
        <w:t>ПОЯСНИТЕЛЬНАЯ ЗАПИСКА</w:t>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 xml:space="preserve">программе воспитания.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ОБЩАЯ ХАРАКТЕРИСТИКА ПРЕДМЕТА «ГЕОГРАФИЯ»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ЦЕЛИ ИЗУЧЕНИЯ ПРЕДМЕТА «ГЕОГРАФИЯ»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Цели изучения географии на базовом уровне в средней школе направлены на: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МЕСТО УЧЕБНОГО ПРЕДМЕТА «ГЕОГРАФИЯ» В УЧЕБНОМ ПЛАНЕ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1" w:name="block-14201647_Copy_1"/>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bookmarkStart w:id="12" w:name="block-14201647"/>
      <w:bookmarkEnd w:id="11"/>
    </w:p>
    <w:p>
      <w:pPr>
        <w:pStyle w:val="Normal"/>
        <w:spacing w:lineRule="exact" w:line="264" w:before="0" w:after="0"/>
        <w:ind w:firstLine="600"/>
        <w:jc w:val="both"/>
        <w:rPr>
          <w:rFonts w:ascii="Times New Roman" w:hAnsi="Times New Roman"/>
          <w:b/>
          <w:b/>
          <w:i w:val="false"/>
          <w:i w:val="false"/>
          <w:color w:val="000000"/>
          <w:sz w:val="28"/>
        </w:rPr>
      </w:pPr>
      <w:bookmarkStart w:id="13" w:name="block-14201651_Copy_1"/>
      <w:bookmarkEnd w:id="12"/>
      <w:r>
        <w:rPr>
          <w:rFonts w:ascii="Times New Roman" w:hAnsi="Times New Roman"/>
          <w:b/>
          <w:i w:val="false"/>
          <w:color w:val="000000"/>
          <w:sz w:val="28"/>
        </w:rPr>
        <w:t>СОДЕРЖАНИЕ УЧЕБНОГО ПРЕДМЕТА «ГЕОГРАФИЯ»</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Normal"/>
        <w:spacing w:lineRule="exact" w:line="264" w:before="0" w:after="0"/>
        <w:ind w:firstLine="600"/>
        <w:jc w:val="both"/>
        <w:rPr/>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Раздел 2. Природопользование и геоэкология</w:t>
      </w:r>
    </w:p>
    <w:p>
      <w:pPr>
        <w:pStyle w:val="Normal"/>
        <w:spacing w:lineRule="exact" w:line="264" w:before="0" w:after="0"/>
        <w:ind w:firstLine="600"/>
        <w:jc w:val="both"/>
        <w:rPr/>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pStyle w:val="Normal"/>
        <w:spacing w:lineRule="exact" w:line="264" w:before="0" w:after="0"/>
        <w:ind w:firstLine="600"/>
        <w:jc w:val="both"/>
        <w:rPr/>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pStyle w:val="Normal"/>
        <w:spacing w:lineRule="exact" w:line="264" w:before="0" w:after="0"/>
        <w:ind w:firstLine="600"/>
        <w:jc w:val="both"/>
        <w:rPr/>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pStyle w:val="Normal"/>
        <w:spacing w:lineRule="exact" w:line="264" w:before="0" w:after="0"/>
        <w:ind w:firstLine="600"/>
        <w:jc w:val="both"/>
        <w:rPr/>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pStyle w:val="Normal"/>
        <w:spacing w:lineRule="exact" w:line="264" w:before="0" w:after="0"/>
        <w:ind w:firstLine="600"/>
        <w:jc w:val="both"/>
        <w:rPr/>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Normal"/>
        <w:spacing w:lineRule="exact" w:line="264" w:before="0" w:after="0"/>
        <w:ind w:firstLine="600"/>
        <w:jc w:val="both"/>
        <w:rPr/>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Раздел 4. Население мира</w:t>
      </w:r>
    </w:p>
    <w:p>
      <w:pPr>
        <w:pStyle w:val="Normal"/>
        <w:spacing w:lineRule="exact" w:line="264" w:before="0" w:after="0"/>
        <w:ind w:firstLine="600"/>
        <w:jc w:val="both"/>
        <w:rPr/>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pStyle w:val="Normal"/>
        <w:spacing w:lineRule="exact" w:line="264" w:before="0" w:after="0"/>
        <w:ind w:firstLine="600"/>
        <w:jc w:val="both"/>
        <w:rPr/>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Normal"/>
        <w:spacing w:lineRule="exact" w:line="264" w:before="0" w:after="0"/>
        <w:ind w:firstLine="600"/>
        <w:jc w:val="both"/>
        <w:rPr/>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Normal"/>
        <w:spacing w:lineRule="exact" w:line="264" w:before="0" w:after="0"/>
        <w:ind w:firstLine="600"/>
        <w:jc w:val="both"/>
        <w:rPr/>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pStyle w:val="Normal"/>
        <w:spacing w:lineRule="exact" w:line="264" w:before="0" w:after="0"/>
        <w:ind w:firstLine="600"/>
        <w:jc w:val="both"/>
        <w:rPr/>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pStyle w:val="Normal"/>
        <w:spacing w:lineRule="exact" w:line="264" w:before="0" w:after="0"/>
        <w:ind w:firstLine="600"/>
        <w:jc w:val="both"/>
        <w:rPr/>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pStyle w:val="Normal"/>
        <w:spacing w:lineRule="exact" w:line="264" w:before="0" w:after="0"/>
        <w:ind w:firstLine="600"/>
        <w:jc w:val="both"/>
        <w:rPr/>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pStyle w:val="Normal"/>
        <w:spacing w:lineRule="exact" w:line="264" w:before="0" w:after="0"/>
        <w:ind w:firstLine="600"/>
        <w:jc w:val="both"/>
        <w:rPr/>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Normal"/>
        <w:spacing w:lineRule="exact" w:line="264" w:before="0" w:after="0"/>
        <w:ind w:firstLine="600"/>
        <w:jc w:val="both"/>
        <w:rPr/>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Normal"/>
        <w:spacing w:lineRule="exact" w:line="264" w:before="0" w:after="0"/>
        <w:ind w:firstLine="600"/>
        <w:jc w:val="both"/>
        <w:rPr/>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pStyle w:val="Normal"/>
        <w:spacing w:lineRule="exact" w:line="264" w:before="0" w:after="0"/>
        <w:ind w:firstLine="600"/>
        <w:jc w:val="both"/>
        <w:rPr/>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pStyle w:val="Normal"/>
        <w:spacing w:lineRule="exact" w:line="264" w:before="0" w:after="0"/>
        <w:ind w:firstLine="600"/>
        <w:jc w:val="both"/>
        <w:rPr/>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pStyle w:val="Normal"/>
        <w:spacing w:lineRule="exact" w:line="264" w:before="0" w:after="0"/>
        <w:ind w:firstLine="600"/>
        <w:jc w:val="both"/>
        <w:rPr/>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pStyle w:val="Normal"/>
        <w:spacing w:lineRule="exact" w:line="264" w:before="0" w:after="0"/>
        <w:ind w:firstLine="600"/>
        <w:jc w:val="both"/>
        <w:rPr>
          <w:rFonts w:ascii="Times New Roman" w:hAnsi="Times New Roman"/>
          <w:b/>
          <w:b/>
          <w:i/>
          <w:i/>
          <w:color w:val="000000"/>
          <w:sz w:val="28"/>
        </w:rPr>
      </w:pPr>
      <w:r>
        <w:rPr>
          <w:rFonts w:ascii="Times New Roman" w:hAnsi="Times New Roman"/>
          <w:b/>
          <w:i/>
          <w:color w:val="000000"/>
          <w:sz w:val="28"/>
        </w:rPr>
        <w:t>Раздел 7. Глобальные проблемы человечества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Практическая работа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4" w:name="block-14201651_Copy_1"/>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bookmarkStart w:id="15" w:name="block-14201651"/>
      <w:bookmarkEnd w:id="14"/>
    </w:p>
    <w:p>
      <w:pPr>
        <w:pStyle w:val="Normal"/>
        <w:spacing w:lineRule="exact" w:line="264" w:before="0" w:after="0"/>
        <w:ind w:firstLine="600"/>
        <w:jc w:val="both"/>
        <w:rPr>
          <w:rFonts w:ascii="Times New Roman" w:hAnsi="Times New Roman"/>
          <w:b/>
          <w:b/>
          <w:i w:val="false"/>
          <w:i w:val="false"/>
          <w:color w:val="000000"/>
          <w:sz w:val="28"/>
        </w:rPr>
      </w:pPr>
      <w:bookmarkStart w:id="16" w:name="block-14201649_Copy_1"/>
      <w:bookmarkEnd w:id="15"/>
      <w:r>
        <w:rPr>
          <w:rFonts w:ascii="Times New Roman" w:hAnsi="Times New Roman"/>
          <w:b/>
          <w:i w:val="false"/>
          <w:color w:val="000000"/>
          <w:sz w:val="28"/>
        </w:rPr>
        <w:t>ПЛАНИРУЕМЫЕ РЕЗУЛЬТАТЫ ОСВОЕНИЯ УЧЕБНОГО ПРЕДМЕТА «ГЕОГРАФИЯ»</w:t>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numPr>
          <w:ilvl w:val="0"/>
          <w:numId w:val="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духовных ценностей российского народа;</w:t>
      </w:r>
    </w:p>
    <w:p>
      <w:pPr>
        <w:pStyle w:val="Normal"/>
        <w:numPr>
          <w:ilvl w:val="0"/>
          <w:numId w:val="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numPr>
          <w:ilvl w:val="0"/>
          <w:numId w:val="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numPr>
          <w:ilvl w:val="0"/>
          <w:numId w:val="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numPr>
          <w:ilvl w:val="0"/>
          <w:numId w:val="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физического воспитания:</w:t>
      </w:r>
    </w:p>
    <w:p>
      <w:pPr>
        <w:pStyle w:val="Normal"/>
        <w:numPr>
          <w:ilvl w:val="0"/>
          <w:numId w:val="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Normal"/>
        <w:numPr>
          <w:ilvl w:val="0"/>
          <w:numId w:val="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numPr>
          <w:ilvl w:val="0"/>
          <w:numId w:val="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numPr>
          <w:ilvl w:val="0"/>
          <w:numId w:val="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numPr>
          <w:ilvl w:val="0"/>
          <w:numId w:val="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numPr>
          <w:ilvl w:val="0"/>
          <w:numId w:val="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numPr>
          <w:ilvl w:val="0"/>
          <w:numId w:val="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активное неприятие действий, приносящих вред окружающей среде;</w:t>
      </w:r>
    </w:p>
    <w:p>
      <w:pPr>
        <w:pStyle w:val="Normal"/>
        <w:numPr>
          <w:ilvl w:val="0"/>
          <w:numId w:val="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Normal"/>
        <w:numPr>
          <w:ilvl w:val="0"/>
          <w:numId w:val="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8"/>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numPr>
          <w:ilvl w:val="0"/>
          <w:numId w:val="8"/>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МЕТАПРЕДМЕТНЫЕ РЕЗУЛЬТАТЫ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а) базовые логические действия:</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numPr>
          <w:ilvl w:val="0"/>
          <w:numId w:val="9"/>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б) базовые исследовательские действия: </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научной терминологией, ключевыми понятиями и методами;</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уметь интегрировать знания из разных предметных областей;</w:t>
      </w:r>
    </w:p>
    <w:p>
      <w:pPr>
        <w:pStyle w:val="Normal"/>
        <w:numPr>
          <w:ilvl w:val="0"/>
          <w:numId w:val="10"/>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в) работа с информацией:</w:t>
      </w:r>
    </w:p>
    <w:p>
      <w:pPr>
        <w:pStyle w:val="Normal"/>
        <w:numPr>
          <w:ilvl w:val="0"/>
          <w:numId w:val="1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Normal"/>
        <w:numPr>
          <w:ilvl w:val="0"/>
          <w:numId w:val="1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pStyle w:val="Normal"/>
        <w:numPr>
          <w:ilvl w:val="0"/>
          <w:numId w:val="1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оценивать достоверность информации; </w:t>
      </w:r>
    </w:p>
    <w:p>
      <w:pPr>
        <w:pStyle w:val="Normal"/>
        <w:numPr>
          <w:ilvl w:val="0"/>
          <w:numId w:val="1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1"/>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Овладение универсальными коммуникативными действиями: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а) общение: </w:t>
      </w:r>
    </w:p>
    <w:p>
      <w:pPr>
        <w:pStyle w:val="Normal"/>
        <w:numPr>
          <w:ilvl w:val="0"/>
          <w:numId w:val="1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различными способами общения и взаимодействия;</w:t>
      </w:r>
    </w:p>
    <w:p>
      <w:pPr>
        <w:pStyle w:val="Normal"/>
        <w:numPr>
          <w:ilvl w:val="0"/>
          <w:numId w:val="1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аргументированно вести диалог, уметь смягчать конфликтные ситуации;</w:t>
      </w:r>
    </w:p>
    <w:p>
      <w:pPr>
        <w:pStyle w:val="Normal"/>
        <w:numPr>
          <w:ilvl w:val="0"/>
          <w:numId w:val="1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numPr>
          <w:ilvl w:val="0"/>
          <w:numId w:val="12"/>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б) совместная деятельность: </w:t>
      </w:r>
    </w:p>
    <w:p>
      <w:pPr>
        <w:pStyle w:val="Normal"/>
        <w:numPr>
          <w:ilvl w:val="0"/>
          <w:numId w:val="1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преимущества командной и индивидуальной работы;</w:t>
      </w:r>
    </w:p>
    <w:p>
      <w:pPr>
        <w:pStyle w:val="Normal"/>
        <w:numPr>
          <w:ilvl w:val="0"/>
          <w:numId w:val="1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1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numPr>
          <w:ilvl w:val="0"/>
          <w:numId w:val="13"/>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Овладение универсальными регулятивными действиями: </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а) самоорганизация: </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давать оценку новым ситуациям;</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приобретённый опыт;</w:t>
      </w:r>
    </w:p>
    <w:p>
      <w:pPr>
        <w:pStyle w:val="Normal"/>
        <w:numPr>
          <w:ilvl w:val="0"/>
          <w:numId w:val="14"/>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б) самоконтроль:</w:t>
      </w:r>
    </w:p>
    <w:p>
      <w:pPr>
        <w:pStyle w:val="Normal"/>
        <w:numPr>
          <w:ilvl w:val="0"/>
          <w:numId w:val="1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pStyle w:val="Normal"/>
        <w:numPr>
          <w:ilvl w:val="0"/>
          <w:numId w:val="1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1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pStyle w:val="Normal"/>
        <w:numPr>
          <w:ilvl w:val="0"/>
          <w:numId w:val="1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numPr>
          <w:ilvl w:val="0"/>
          <w:numId w:val="15"/>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в) эмоциональный интеллект, предполагающий сформированность:</w:t>
      </w:r>
    </w:p>
    <w:p>
      <w:pPr>
        <w:pStyle w:val="Normal"/>
        <w:numPr>
          <w:ilvl w:val="0"/>
          <w:numId w:val="1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1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1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6"/>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г) принятие себя и других:</w:t>
      </w:r>
    </w:p>
    <w:p>
      <w:pPr>
        <w:pStyle w:val="Normal"/>
        <w:numPr>
          <w:ilvl w:val="0"/>
          <w:numId w:val="1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1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1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признавать своё право и право других на ошибки;</w:t>
      </w:r>
    </w:p>
    <w:p>
      <w:pPr>
        <w:pStyle w:val="Normal"/>
        <w:numPr>
          <w:ilvl w:val="0"/>
          <w:numId w:val="17"/>
        </w:numPr>
        <w:spacing w:lineRule="exact" w:line="264" w:before="0" w:after="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ПРЕДМЕТНЫЕ РЕЗУЛЬТАТЫ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10 КЛАСС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11 КЛАСС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7" w:name="block-14201649_Copy_1"/>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bookmarkStart w:id="18" w:name="block-14201649"/>
      <w:bookmarkEnd w:id="17"/>
    </w:p>
    <w:p>
      <w:pPr>
        <w:pStyle w:val="Normal"/>
        <w:spacing w:before="0" w:after="0"/>
        <w:ind w:left="120" w:hanging="0"/>
        <w:jc w:val="left"/>
        <w:rPr>
          <w:rFonts w:ascii="Times New Roman" w:hAnsi="Times New Roman"/>
          <w:b/>
          <w:b/>
          <w:i w:val="false"/>
          <w:i w:val="false"/>
          <w:color w:val="000000"/>
          <w:sz w:val="28"/>
        </w:rPr>
      </w:pPr>
      <w:bookmarkStart w:id="19" w:name="block-14201652"/>
      <w:bookmarkEnd w:id="18"/>
      <w:bookmarkEnd w:id="19"/>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Традиционные и новые методы в географии. Географические прогнозы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Географическая культура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Географическая среда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Естественный и антропогенный ландшафты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Проблемы взаимодействия человека и природы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Природные ресурсы и их виды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Политическая география и геополитика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Классификации и типология стран мира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Численность и воспроизводство населения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Состав и структура населения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Размещение населения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Качество жизни населения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6.5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Регионы мира. Зарубежная Европа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Зарубежная Азия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Америка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Африка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Австралия и Океания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Глобальные проблемы человечества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14201652"/>
      <w:bookmarkStart w:id="21" w:name="block-14201652"/>
      <w:bookmarkEnd w:id="21"/>
    </w:p>
    <w:p>
      <w:pPr>
        <w:pStyle w:val="Normal"/>
        <w:spacing w:before="0" w:after="0"/>
        <w:ind w:left="120" w:hanging="0"/>
        <w:jc w:val="left"/>
        <w:rPr>
          <w:rFonts w:ascii="Times New Roman" w:hAnsi="Times New Roman"/>
          <w:b/>
          <w:b/>
          <w:i w:val="false"/>
          <w:i w:val="false"/>
          <w:color w:val="000000"/>
          <w:sz w:val="28"/>
        </w:rPr>
      </w:pPr>
      <w:bookmarkStart w:id="22" w:name="block-14201650"/>
      <w:bookmarkEnd w:id="22"/>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468"/>
        <w:gridCol w:w="3600"/>
        <w:gridCol w:w="1066"/>
        <w:gridCol w:w="2043"/>
        <w:gridCol w:w="2194"/>
        <w:gridCol w:w="1539"/>
        <w:gridCol w:w="2683"/>
      </w:tblGrid>
      <w:tr>
        <w:trPr>
          <w:trHeight w:val="144" w:hRule="atLeast"/>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30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6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8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типы стран: критерии их выделения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Формы правления и государственного устройства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международные магистрали и транспортные узлы</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Мировая система НИОКР</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6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6.5 </w:t>
            </w:r>
          </w:p>
        </w:tc>
        <w:tc>
          <w:tcPr>
            <w:tcW w:w="42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493"/>
        <w:gridCol w:w="3359"/>
        <w:gridCol w:w="1107"/>
        <w:gridCol w:w="2089"/>
        <w:gridCol w:w="2239"/>
        <w:gridCol w:w="1575"/>
        <w:gridCol w:w="2731"/>
      </w:tblGrid>
      <w:tr>
        <w:trPr>
          <w:trHeight w:val="144" w:hRule="atLeast"/>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3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5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3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Обобщающее повторение по темам: Америка, Африка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Особенности интеграции России в мировое сообщество</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Группы глобальных проблем. Геополитические проблемы</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Геоэкология — фокус глобальных проблем человечества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0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3" w:name="block-14201650"/>
      <w:bookmarkStart w:id="24" w:name="block-14201650"/>
      <w:bookmarkEnd w:id="24"/>
    </w:p>
    <w:p>
      <w:pPr>
        <w:pStyle w:val="Normal"/>
        <w:spacing w:before="0" w:after="0"/>
        <w:ind w:left="120" w:hanging="0"/>
        <w:jc w:val="left"/>
        <w:rPr>
          <w:rFonts w:ascii="Times New Roman" w:hAnsi="Times New Roman"/>
          <w:b/>
          <w:b/>
          <w:i w:val="false"/>
          <w:i w:val="false"/>
          <w:color w:val="000000"/>
          <w:sz w:val="28"/>
        </w:rPr>
      </w:pPr>
      <w:bookmarkStart w:id="25" w:name="block-14201653_Copy_1"/>
      <w:bookmarkEnd w:id="25"/>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6" w:name="block-14201653_Copy_1"/>
      <w:bookmarkStart w:id="27" w:name="block-14201653"/>
      <w:bookmarkStart w:id="28" w:name="block-14201653_Copy_1"/>
      <w:bookmarkStart w:id="29" w:name="block-14201653"/>
      <w:bookmarkEnd w:id="28"/>
      <w:bookmarkEnd w:id="29"/>
    </w:p>
    <w:p>
      <w:pPr>
        <w:pStyle w:val="Normal"/>
        <w:spacing w:before="0" w:after="200"/>
        <w:rPr/>
      </w:pPr>
      <w:r>
        <w:rPr/>
      </w:r>
      <w:bookmarkStart w:id="30" w:name="block-14201653"/>
      <w:bookmarkStart w:id="31" w:name="block-14201653"/>
      <w:bookmarkEnd w:id="31"/>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LibreOffice/7.4.5.1$Windows_X86_64 LibreOffice_project/9c0871452b3918c1019dde9bfac75448afc4b57f</Application>
  <AppVersion>15.0000</AppVersion>
  <Pages>47</Pages>
  <Words>6877</Words>
  <Characters>53294</Characters>
  <CharactersWithSpaces>59835</CharactersWithSpaces>
  <Paragraphs>676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2023-09-27T19:36:52Z</dcterms:modified>
  <cp:revision>2</cp:revision>
  <dc:subject/>
  <dc:title/>
</cp:coreProperties>
</file>