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406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МКУ Комитет Администрации Бийского района по образованию и делам молодёжи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"Усятская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Крехтунова О.Г.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Бондаренко Ю.В.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Савицкая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462453)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2"/>
      <w:r>
        <w:rPr>
          <w:rFonts w:ascii="Times New Roman" w:hAnsi="Times New Roman"/>
          <w:b/>
          <w:i w:val="false"/>
          <w:color w:val="000000"/>
          <w:sz w:val="28"/>
        </w:rPr>
        <w:t>с.Усятское</w:t>
      </w:r>
      <w:bookmarkEnd w:id="2"/>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3240665" w:id="3"/>
    <w:p>
      <w:pPr>
        <w:sectPr>
          <w:pgSz w:w="11906" w:h="16383" w:orient="portrait"/>
        </w:sectPr>
      </w:pPr>
    </w:p>
    <w:bookmarkEnd w:id="3"/>
    <w:bookmarkEnd w:id="0"/>
    <w:bookmarkStart w:name="block-3240666"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5"/>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5"/>
      <w:r>
        <w:rPr>
          <w:sz w:val="28"/>
        </w:rPr>
        <w:br/>
      </w:r>
      <w:bookmarkStart w:name="8ddfe65f-f659-49ad-9159-952bb7a2712d" w:id="6"/>
      <w:bookmarkEnd w:id="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240666" w:id="7"/>
    <w:p>
      <w:pPr>
        <w:sectPr>
          <w:pgSz w:w="11906" w:h="16383" w:orient="portrait"/>
        </w:sectPr>
      </w:pPr>
    </w:p>
    <w:bookmarkEnd w:id="7"/>
    <w:bookmarkEnd w:id="4"/>
    <w:bookmarkStart w:name="block-3240667" w:id="8"/>
    <w:p>
      <w:pPr>
        <w:spacing w:before="0" w:after="0" w:line="264"/>
        <w:ind w:left="120"/>
        <w:jc w:val="both"/>
      </w:pPr>
      <w:bookmarkStart w:name="_Toc124426195" w:id="9"/>
      <w:bookmarkEnd w:id="9"/>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0"/>
      <w:bookmarkEnd w:id="10"/>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240667" w:id="11"/>
    <w:p>
      <w:pPr>
        <w:sectPr>
          <w:pgSz w:w="11906" w:h="16383" w:orient="portrait"/>
        </w:sectPr>
      </w:pPr>
    </w:p>
    <w:bookmarkEnd w:id="11"/>
    <w:bookmarkEnd w:id="8"/>
    <w:bookmarkStart w:name="block-3240664" w:id="12"/>
    <w:p>
      <w:pPr>
        <w:spacing w:before="0" w:after="0" w:line="264"/>
        <w:ind w:left="120"/>
        <w:jc w:val="both"/>
      </w:pPr>
      <w:bookmarkStart w:name="_Toc124426206" w:id="13"/>
      <w:bookmarkEnd w:id="13"/>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4"/>
      <w:bookmarkEnd w:id="14"/>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240664" w:id="15"/>
    <w:p>
      <w:pPr>
        <w:sectPr>
          <w:pgSz w:w="11906" w:h="16383" w:orient="portrait"/>
        </w:sectPr>
      </w:pPr>
    </w:p>
    <w:bookmarkEnd w:id="15"/>
    <w:bookmarkEnd w:id="12"/>
    <w:bookmarkStart w:name="block-324066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240668" w:id="17"/>
    <w:p>
      <w:pPr>
        <w:sectPr>
          <w:pgSz w:w="16383" w:h="11906" w:orient="landscape"/>
        </w:sectPr>
      </w:pPr>
    </w:p>
    <w:bookmarkEnd w:id="17"/>
    <w:bookmarkEnd w:id="16"/>
    <w:bookmarkStart w:name="block-324066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40669" w:id="19"/>
    <w:p>
      <w:pPr>
        <w:sectPr>
          <w:pgSz w:w="16383" w:h="11906" w:orient="landscape"/>
        </w:sectPr>
      </w:pPr>
    </w:p>
    <w:bookmarkEnd w:id="19"/>
    <w:bookmarkEnd w:id="18"/>
    <w:bookmarkStart w:name="block-3240670"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1"/>
      <w:r>
        <w:rPr>
          <w:rFonts w:ascii="Times New Roman" w:hAnsi="Times New Roman"/>
          <w:b w:val="false"/>
          <w:i w:val="false"/>
          <w:color w:val="000000"/>
          <w:sz w:val="28"/>
        </w:rPr>
        <w:t>• Физика, 8 класс/ Перышкин А.В., Общество с ограниченной ответственностью «ДРОФА»; Акционерное общество «Издательство «Просвещение»</w:t>
      </w:r>
      <w:bookmarkEnd w:id="21"/>
      <w:r>
        <w:rPr>
          <w:sz w:val="28"/>
        </w:rPr>
        <w:br/>
      </w:r>
      <w:bookmarkStart w:name="5e1a49e1-ad56-46a9-9903-1302f784ec56" w:id="22"/>
      <w:r>
        <w:rPr>
          <w:rFonts w:ascii="Times New Roman" w:hAnsi="Times New Roman"/>
          <w:b w:val="false"/>
          <w:i w:val="false"/>
          <w:color w:val="000000"/>
          <w:sz w:val="28"/>
        </w:rPr>
        <w:t xml:space="preserve"> • Физика, 9 класс/ Перышкин И.М., Гутник Е.М., Иванов А.И., Петрова М.А., Акционерное общество «Издательство «Просвещение»</w:t>
      </w:r>
      <w:bookmarkEnd w:id="22"/>
      <w:r>
        <w:rPr>
          <w:sz w:val="28"/>
        </w:rPr>
        <w:br/>
      </w:r>
      <w:bookmarkStart w:name="5e1a49e1-ad56-46a9-9903-1302f784ec56" w:id="23"/>
      <w:r>
        <w:rPr>
          <w:rFonts w:ascii="Times New Roman" w:hAnsi="Times New Roman"/>
          <w:b w:val="false"/>
          <w:i w:val="false"/>
          <w:color w:val="000000"/>
          <w:sz w:val="28"/>
        </w:rPr>
        <w:t xml:space="preserve"> • Физика: 7-й класс: базовый уровень: учебник, 7 класс/ Перышкин И.М., Иванов А.И.,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240670" w:id="24"/>
    <w:p>
      <w:pPr>
        <w:sectPr>
          <w:pgSz w:w="11906" w:h="16383" w:orient="portrait"/>
        </w:sectPr>
      </w:pPr>
    </w:p>
    <w:bookmarkEnd w:id="24"/>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